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E9BD" w14:textId="60DAB337" w:rsidR="003138EF" w:rsidRDefault="003138EF" w:rsidP="003138EF">
      <w:pPr>
        <w:spacing w:before="32" w:line="395" w:lineRule="exact"/>
        <w:ind w:left="1296"/>
        <w:textAlignment w:val="baseline"/>
        <w:rPr>
          <w:rFonts w:ascii="Calibri" w:eastAsia="Calibri" w:hAnsi="Calibri"/>
          <w:b/>
          <w:color w:val="000000"/>
          <w:spacing w:val="-3"/>
          <w:w w:val="105"/>
          <w:sz w:val="35"/>
        </w:rPr>
      </w:pPr>
    </w:p>
    <w:p w14:paraId="6D16AC42" w14:textId="77777777" w:rsidR="003138EF" w:rsidRDefault="003138EF" w:rsidP="003138EF">
      <w:pPr>
        <w:spacing w:before="32" w:line="395" w:lineRule="exact"/>
        <w:ind w:left="1296"/>
        <w:textAlignment w:val="baseline"/>
        <w:rPr>
          <w:rFonts w:ascii="Calibri" w:eastAsia="Calibri" w:hAnsi="Calibri"/>
          <w:b/>
          <w:color w:val="000000"/>
          <w:spacing w:val="-3"/>
          <w:w w:val="105"/>
          <w:sz w:val="35"/>
        </w:rPr>
      </w:pPr>
    </w:p>
    <w:p w14:paraId="19DB4D73" w14:textId="77777777" w:rsidR="00543643" w:rsidRDefault="00543643" w:rsidP="003138EF">
      <w:pPr>
        <w:spacing w:before="32" w:line="395" w:lineRule="exact"/>
        <w:ind w:left="1296"/>
        <w:textAlignment w:val="baseline"/>
        <w:rPr>
          <w:rFonts w:ascii="Calibri" w:eastAsia="Calibri" w:hAnsi="Calibri"/>
          <w:b/>
          <w:color w:val="000000"/>
          <w:spacing w:val="-3"/>
          <w:w w:val="105"/>
          <w:sz w:val="35"/>
        </w:rPr>
      </w:pPr>
    </w:p>
    <w:p w14:paraId="0D36F6CB" w14:textId="77777777" w:rsidR="00543643" w:rsidRDefault="00543643" w:rsidP="003138EF">
      <w:pPr>
        <w:spacing w:before="32" w:line="395" w:lineRule="exact"/>
        <w:ind w:left="1296"/>
        <w:textAlignment w:val="baseline"/>
        <w:rPr>
          <w:rFonts w:ascii="Calibri" w:eastAsia="Calibri" w:hAnsi="Calibri"/>
          <w:b/>
          <w:color w:val="000000"/>
          <w:spacing w:val="-3"/>
          <w:w w:val="105"/>
          <w:sz w:val="35"/>
        </w:rPr>
      </w:pPr>
    </w:p>
    <w:p w14:paraId="10A67E33" w14:textId="17B6CD9B" w:rsidR="003138EF" w:rsidRPr="002B43F5" w:rsidRDefault="003138EF" w:rsidP="003138EF">
      <w:pPr>
        <w:spacing w:before="32" w:line="395" w:lineRule="exact"/>
        <w:ind w:left="1296"/>
        <w:textAlignment w:val="baseline"/>
        <w:rPr>
          <w:rFonts w:ascii="Arial" w:eastAsia="Calibri" w:hAnsi="Arial" w:cs="Arial"/>
          <w:b/>
          <w:color w:val="000000"/>
          <w:spacing w:val="-3"/>
          <w:w w:val="105"/>
          <w:sz w:val="35"/>
        </w:rPr>
      </w:pPr>
      <w:r w:rsidRPr="002B43F5">
        <w:rPr>
          <w:rFonts w:ascii="Arial" w:eastAsia="Calibri" w:hAnsi="Arial" w:cs="Arial"/>
          <w:b/>
          <w:color w:val="000000"/>
          <w:spacing w:val="-3"/>
          <w:w w:val="105"/>
          <w:sz w:val="35"/>
        </w:rPr>
        <w:t xml:space="preserve">Avviso di Ricerca N. </w:t>
      </w:r>
      <w:r w:rsidR="00DE25DD">
        <w:rPr>
          <w:rFonts w:ascii="Arial" w:eastAsia="Calibri" w:hAnsi="Arial" w:cs="Arial"/>
          <w:b/>
          <w:color w:val="000000"/>
          <w:spacing w:val="-3"/>
          <w:w w:val="105"/>
          <w:sz w:val="35"/>
        </w:rPr>
        <w:t>04</w:t>
      </w:r>
      <w:r w:rsidRPr="002B43F5">
        <w:rPr>
          <w:rFonts w:ascii="Arial" w:eastAsia="Calibri" w:hAnsi="Arial" w:cs="Arial"/>
          <w:b/>
          <w:color w:val="000000"/>
          <w:spacing w:val="-3"/>
          <w:w w:val="105"/>
          <w:sz w:val="35"/>
        </w:rPr>
        <w:t>/</w:t>
      </w:r>
      <w:r w:rsidR="00D7349D" w:rsidRPr="002B43F5">
        <w:rPr>
          <w:rFonts w:ascii="Arial" w:eastAsia="Calibri" w:hAnsi="Arial" w:cs="Arial"/>
          <w:b/>
          <w:color w:val="000000"/>
          <w:spacing w:val="-3"/>
          <w:w w:val="105"/>
          <w:sz w:val="35"/>
        </w:rPr>
        <w:t>202</w:t>
      </w:r>
      <w:r w:rsidR="00161C5D">
        <w:rPr>
          <w:rFonts w:ascii="Arial" w:eastAsia="Calibri" w:hAnsi="Arial" w:cs="Arial"/>
          <w:b/>
          <w:color w:val="000000"/>
          <w:spacing w:val="-3"/>
          <w:w w:val="105"/>
          <w:sz w:val="35"/>
        </w:rPr>
        <w:t>6</w:t>
      </w:r>
    </w:p>
    <w:p w14:paraId="5E4423B2" w14:textId="073108DB" w:rsidR="003138EF" w:rsidRPr="002B43F5" w:rsidRDefault="003138EF" w:rsidP="003138EF">
      <w:pPr>
        <w:spacing w:before="483" w:line="395" w:lineRule="exact"/>
        <w:ind w:left="1296"/>
        <w:textAlignment w:val="baseline"/>
        <w:rPr>
          <w:rFonts w:ascii="Arial" w:eastAsia="Calibri" w:hAnsi="Arial" w:cs="Arial"/>
          <w:b/>
          <w:color w:val="000000"/>
          <w:spacing w:val="-7"/>
          <w:w w:val="105"/>
          <w:sz w:val="35"/>
        </w:rPr>
      </w:pPr>
      <w:r w:rsidRPr="002B43F5">
        <w:rPr>
          <w:rFonts w:ascii="Arial" w:eastAsia="Calibri" w:hAnsi="Arial" w:cs="Arial"/>
          <w:b/>
          <w:color w:val="000000"/>
          <w:spacing w:val="-7"/>
          <w:w w:val="105"/>
          <w:sz w:val="35"/>
        </w:rPr>
        <w:t xml:space="preserve">Esperto di </w:t>
      </w:r>
      <w:r w:rsidR="00161C5D">
        <w:rPr>
          <w:rFonts w:ascii="Arial" w:eastAsia="Calibri" w:hAnsi="Arial" w:cs="Arial"/>
          <w:b/>
          <w:color w:val="000000"/>
          <w:spacing w:val="-7"/>
          <w:w w:val="105"/>
          <w:sz w:val="35"/>
        </w:rPr>
        <w:t>progettazione edifici ad uso scolastico</w:t>
      </w:r>
    </w:p>
    <w:p w14:paraId="771A5434" w14:textId="77777777" w:rsidR="003138EF" w:rsidRPr="002B43F5" w:rsidRDefault="003138EF" w:rsidP="003138EF">
      <w:pPr>
        <w:spacing w:before="469" w:line="311" w:lineRule="exact"/>
        <w:ind w:left="1296"/>
        <w:textAlignment w:val="baseline"/>
        <w:rPr>
          <w:rFonts w:ascii="Arial" w:eastAsia="Calibri" w:hAnsi="Arial" w:cs="Arial"/>
          <w:b/>
          <w:color w:val="000000"/>
          <w:sz w:val="30"/>
        </w:rPr>
      </w:pPr>
      <w:r w:rsidRPr="002B43F5">
        <w:rPr>
          <w:rFonts w:ascii="Arial" w:eastAsia="Calibri" w:hAnsi="Arial" w:cs="Arial"/>
          <w:b/>
          <w:color w:val="000000"/>
          <w:sz w:val="30"/>
        </w:rPr>
        <w:t>Avviso per la raccolta delle candidature</w:t>
      </w:r>
    </w:p>
    <w:p w14:paraId="481D4859" w14:textId="77777777" w:rsidR="00A615B8" w:rsidRPr="002B43F5" w:rsidRDefault="00A615B8" w:rsidP="004E46A5">
      <w:pPr>
        <w:pStyle w:val="Corpotesto"/>
        <w:spacing w:after="0"/>
        <w:rPr>
          <w:rFonts w:ascii="Arial" w:hAnsi="Arial" w:cs="Arial"/>
          <w:b/>
        </w:rPr>
      </w:pPr>
    </w:p>
    <w:p w14:paraId="266D691B" w14:textId="77777777" w:rsidR="004E46A5" w:rsidRPr="002B43F5" w:rsidRDefault="004E46A5" w:rsidP="004E46A5">
      <w:pPr>
        <w:pStyle w:val="Corpotesto"/>
        <w:spacing w:after="0"/>
        <w:rPr>
          <w:rFonts w:ascii="Arial" w:hAnsi="Arial" w:cs="Arial"/>
          <w:b/>
        </w:rPr>
      </w:pPr>
    </w:p>
    <w:p w14:paraId="4E66046E" w14:textId="77777777" w:rsidR="003138EF" w:rsidRPr="002B43F5" w:rsidRDefault="003138EF" w:rsidP="00711A7B">
      <w:pPr>
        <w:pStyle w:val="Corpotesto"/>
        <w:rPr>
          <w:rFonts w:ascii="Arial" w:hAnsi="Arial" w:cs="Arial"/>
          <w:b/>
          <w:sz w:val="24"/>
          <w:szCs w:val="24"/>
        </w:rPr>
        <w:sectPr w:rsidR="003138EF" w:rsidRPr="002B43F5" w:rsidSect="00DD20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85" w:right="1134" w:bottom="1701" w:left="2268" w:header="567" w:footer="567" w:gutter="0"/>
          <w:cols w:space="708"/>
          <w:titlePg/>
          <w:docGrid w:linePitch="360"/>
        </w:sectPr>
      </w:pPr>
    </w:p>
    <w:p w14:paraId="58B2CF40" w14:textId="77777777" w:rsidR="009671F5" w:rsidRPr="002B43F5" w:rsidRDefault="009671F5" w:rsidP="009671F5">
      <w:pPr>
        <w:pStyle w:val="Paragrafoelenco"/>
        <w:numPr>
          <w:ilvl w:val="0"/>
          <w:numId w:val="32"/>
        </w:numPr>
        <w:spacing w:before="297" w:line="300" w:lineRule="exact"/>
        <w:ind w:right="72"/>
        <w:jc w:val="both"/>
        <w:textAlignment w:val="baseline"/>
        <w:rPr>
          <w:rFonts w:ascii="Arial" w:eastAsia="Calibri" w:hAnsi="Arial" w:cs="Arial"/>
          <w:b/>
          <w:color w:val="000000"/>
        </w:rPr>
      </w:pPr>
      <w:r w:rsidRPr="002B43F5">
        <w:rPr>
          <w:rFonts w:ascii="Arial" w:eastAsia="Calibri" w:hAnsi="Arial" w:cs="Arial"/>
          <w:b/>
          <w:color w:val="000000"/>
        </w:rPr>
        <w:lastRenderedPageBreak/>
        <w:t>OGGETTO DELLA RICERCA</w:t>
      </w:r>
    </w:p>
    <w:p w14:paraId="73714D20" w14:textId="77777777" w:rsidR="009671F5" w:rsidRPr="002B43F5" w:rsidRDefault="009671F5" w:rsidP="003138EF">
      <w:pPr>
        <w:spacing w:line="279" w:lineRule="exact"/>
        <w:ind w:right="72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7D19D120" w14:textId="7B756681" w:rsidR="00703F43" w:rsidRPr="00CB642D" w:rsidRDefault="00F81838" w:rsidP="00703F43">
      <w:pPr>
        <w:spacing w:after="120" w:line="300" w:lineRule="exact"/>
        <w:jc w:val="both"/>
        <w:rPr>
          <w:rFonts w:ascii="Arial" w:hAnsi="Arial" w:cs="Arial"/>
          <w:bCs/>
        </w:rPr>
      </w:pPr>
      <w:r w:rsidRPr="002B43F5">
        <w:rPr>
          <w:rFonts w:ascii="Arial" w:eastAsia="Calibri" w:hAnsi="Arial" w:cs="Arial"/>
          <w:color w:val="000000"/>
        </w:rPr>
        <w:t>La figura ricercata dovrà</w:t>
      </w:r>
      <w:r w:rsidR="003138EF" w:rsidRPr="002B43F5">
        <w:rPr>
          <w:rFonts w:ascii="Arial" w:eastAsia="Calibri" w:hAnsi="Arial" w:cs="Arial"/>
          <w:color w:val="000000"/>
        </w:rPr>
        <w:t xml:space="preserve"> fornire </w:t>
      </w:r>
      <w:r w:rsidR="00A879FD" w:rsidRPr="002B43F5">
        <w:rPr>
          <w:rFonts w:ascii="Arial" w:eastAsia="Calibri" w:hAnsi="Arial" w:cs="Arial"/>
          <w:color w:val="000000"/>
        </w:rPr>
        <w:t xml:space="preserve">apporto qualificato </w:t>
      </w:r>
      <w:r w:rsidR="00245163" w:rsidRPr="002B43F5">
        <w:rPr>
          <w:rFonts w:ascii="Arial" w:eastAsia="Calibri" w:hAnsi="Arial" w:cs="Arial"/>
          <w:color w:val="000000"/>
        </w:rPr>
        <w:t>a Consip</w:t>
      </w:r>
      <w:r w:rsidR="003249DE" w:rsidRPr="002B43F5">
        <w:rPr>
          <w:rFonts w:ascii="Arial" w:eastAsia="Calibri" w:hAnsi="Arial" w:cs="Arial"/>
          <w:color w:val="000000"/>
        </w:rPr>
        <w:t xml:space="preserve"> S.p.A.</w:t>
      </w:r>
      <w:r w:rsidR="00245163" w:rsidRPr="002B43F5">
        <w:rPr>
          <w:rFonts w:ascii="Arial" w:eastAsia="Calibri" w:hAnsi="Arial" w:cs="Arial"/>
          <w:color w:val="000000"/>
        </w:rPr>
        <w:t xml:space="preserve"> </w:t>
      </w:r>
      <w:r w:rsidR="00F377F1" w:rsidRPr="002B43F5">
        <w:rPr>
          <w:rFonts w:ascii="Arial" w:eastAsia="Calibri" w:hAnsi="Arial" w:cs="Arial"/>
          <w:color w:val="000000"/>
        </w:rPr>
        <w:t xml:space="preserve">ai fini </w:t>
      </w:r>
      <w:r w:rsidR="00CD3F95">
        <w:rPr>
          <w:rFonts w:ascii="Arial" w:hAnsi="Arial" w:cs="Arial"/>
          <w:bCs/>
        </w:rPr>
        <w:t xml:space="preserve">della redazione di documentazione </w:t>
      </w:r>
      <w:r w:rsidR="00CF05A9">
        <w:rPr>
          <w:rFonts w:ascii="Arial" w:hAnsi="Arial" w:cs="Arial"/>
          <w:bCs/>
        </w:rPr>
        <w:t>tecnica/progettuale</w:t>
      </w:r>
      <w:r w:rsidR="00703F43" w:rsidRPr="00CB642D">
        <w:rPr>
          <w:rFonts w:ascii="Arial" w:hAnsi="Arial" w:cs="Arial"/>
          <w:bCs/>
        </w:rPr>
        <w:t xml:space="preserve"> funzionale </w:t>
      </w:r>
      <w:r w:rsidR="00703F43">
        <w:rPr>
          <w:rFonts w:ascii="Arial" w:hAnsi="Arial" w:cs="Arial"/>
          <w:bCs/>
        </w:rPr>
        <w:t>alla pubblicazione de</w:t>
      </w:r>
      <w:r w:rsidR="00703F43" w:rsidRPr="00CB642D">
        <w:rPr>
          <w:rFonts w:ascii="Arial" w:hAnsi="Arial" w:cs="Arial"/>
          <w:bCs/>
        </w:rPr>
        <w:t>ll’appalto integrato per la progettazione esecutiva e la realizzazione di soluzioni didattiche d’emergenza per il Dipartimento della Protezione Civile.</w:t>
      </w:r>
    </w:p>
    <w:p w14:paraId="28D52249" w14:textId="57E8F9A8" w:rsidR="003138EF" w:rsidRPr="002B43F5" w:rsidRDefault="003138EF" w:rsidP="003138EF">
      <w:pPr>
        <w:spacing w:before="298" w:line="300" w:lineRule="exact"/>
        <w:ind w:right="72"/>
        <w:jc w:val="both"/>
        <w:textAlignment w:val="baseline"/>
        <w:rPr>
          <w:rFonts w:ascii="Arial" w:eastAsia="Calibri" w:hAnsi="Arial" w:cs="Arial"/>
          <w:color w:val="000000"/>
        </w:rPr>
      </w:pPr>
      <w:r w:rsidRPr="002B43F5">
        <w:rPr>
          <w:rFonts w:ascii="Arial" w:eastAsia="Calibri" w:hAnsi="Arial" w:cs="Arial"/>
          <w:color w:val="000000"/>
        </w:rPr>
        <w:t xml:space="preserve">In particolare, a titolo esemplificativo ma non esaustivo, la prestazione potrà avere ad oggetto </w:t>
      </w:r>
      <w:r w:rsidR="00A879FD" w:rsidRPr="002B43F5">
        <w:rPr>
          <w:rFonts w:ascii="Arial" w:eastAsia="Calibri" w:hAnsi="Arial" w:cs="Arial"/>
          <w:color w:val="000000"/>
        </w:rPr>
        <w:t>l’apporto qualificato</w:t>
      </w:r>
      <w:r w:rsidRPr="002B43F5">
        <w:rPr>
          <w:rFonts w:ascii="Arial" w:eastAsia="Calibri" w:hAnsi="Arial" w:cs="Arial"/>
          <w:color w:val="000000"/>
        </w:rPr>
        <w:t xml:space="preserve"> sulle seguenti attività:</w:t>
      </w:r>
    </w:p>
    <w:p w14:paraId="3EF3B3EA" w14:textId="0F1F74B1" w:rsidR="00815616" w:rsidRPr="00CB642D" w:rsidRDefault="00BC75D0" w:rsidP="00815616">
      <w:pPr>
        <w:pStyle w:val="Paragrafoelenco"/>
        <w:numPr>
          <w:ilvl w:val="0"/>
          <w:numId w:val="26"/>
        </w:numPr>
        <w:spacing w:after="120" w:line="300" w:lineRule="exact"/>
        <w:jc w:val="both"/>
        <w:rPr>
          <w:rFonts w:ascii="Arial" w:hAnsi="Arial" w:cs="Arial"/>
          <w:bCs/>
        </w:rPr>
      </w:pPr>
      <w:bookmarkStart w:id="0" w:name="_Hlk218854804"/>
      <w:r>
        <w:rPr>
          <w:rFonts w:ascii="Arial" w:hAnsi="Arial" w:cs="Arial"/>
          <w:bCs/>
        </w:rPr>
        <w:t>a</w:t>
      </w:r>
      <w:r w:rsidR="00815616" w:rsidRPr="00CB642D">
        <w:rPr>
          <w:rFonts w:ascii="Arial" w:hAnsi="Arial" w:cs="Arial"/>
          <w:bCs/>
        </w:rPr>
        <w:t>nalisi e valutazione delle alternative progettuali, costruttive e dimensionali degli edifici scolastic</w:t>
      </w:r>
      <w:r w:rsidR="00815616">
        <w:rPr>
          <w:rFonts w:ascii="Arial" w:hAnsi="Arial" w:cs="Arial"/>
          <w:bCs/>
        </w:rPr>
        <w:t>i/universitari</w:t>
      </w:r>
      <w:r w:rsidR="00815616" w:rsidRPr="00CB642D">
        <w:rPr>
          <w:rFonts w:ascii="Arial" w:hAnsi="Arial" w:cs="Arial"/>
          <w:bCs/>
        </w:rPr>
        <w:t xml:space="preserve"> da realizzare</w:t>
      </w:r>
      <w:r>
        <w:rPr>
          <w:rFonts w:ascii="Arial" w:hAnsi="Arial" w:cs="Arial"/>
          <w:bCs/>
        </w:rPr>
        <w:t>;</w:t>
      </w:r>
    </w:p>
    <w:p w14:paraId="2649F0F3" w14:textId="6EBDB265" w:rsidR="00815616" w:rsidRPr="00CB642D" w:rsidRDefault="00BC75D0" w:rsidP="00815616">
      <w:pPr>
        <w:pStyle w:val="Paragrafoelenco"/>
        <w:numPr>
          <w:ilvl w:val="0"/>
          <w:numId w:val="26"/>
        </w:numPr>
        <w:spacing w:after="120" w:line="30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815616" w:rsidRPr="00CB642D">
        <w:rPr>
          <w:rFonts w:ascii="Arial" w:hAnsi="Arial" w:cs="Arial"/>
          <w:bCs/>
        </w:rPr>
        <w:t xml:space="preserve">efinizione delle caratteristiche funzionali e impiantistiche </w:t>
      </w:r>
      <w:r w:rsidR="00815616">
        <w:rPr>
          <w:rFonts w:ascii="Arial" w:hAnsi="Arial" w:cs="Arial"/>
          <w:bCs/>
        </w:rPr>
        <w:t xml:space="preserve">dei summenzionati </w:t>
      </w:r>
      <w:r w:rsidR="00815616" w:rsidRPr="00CB642D">
        <w:rPr>
          <w:rFonts w:ascii="Arial" w:hAnsi="Arial" w:cs="Arial"/>
          <w:bCs/>
        </w:rPr>
        <w:t>edifici</w:t>
      </w:r>
      <w:r>
        <w:rPr>
          <w:rFonts w:ascii="Arial" w:hAnsi="Arial" w:cs="Arial"/>
          <w:bCs/>
        </w:rPr>
        <w:t>;</w:t>
      </w:r>
    </w:p>
    <w:p w14:paraId="7DAD650D" w14:textId="6BEE600B" w:rsidR="00815616" w:rsidRPr="00CB642D" w:rsidRDefault="00BC75D0" w:rsidP="00815616">
      <w:pPr>
        <w:pStyle w:val="Paragrafoelenco"/>
        <w:numPr>
          <w:ilvl w:val="0"/>
          <w:numId w:val="26"/>
        </w:numPr>
        <w:spacing w:after="120" w:line="30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815616" w:rsidRPr="00CB642D">
        <w:rPr>
          <w:rFonts w:ascii="Arial" w:hAnsi="Arial" w:cs="Arial"/>
          <w:bCs/>
        </w:rPr>
        <w:t>ndividuazione delle norme tecniche da applicare</w:t>
      </w:r>
      <w:r>
        <w:rPr>
          <w:rFonts w:ascii="Arial" w:hAnsi="Arial" w:cs="Arial"/>
          <w:bCs/>
        </w:rPr>
        <w:t>;</w:t>
      </w:r>
    </w:p>
    <w:p w14:paraId="000AAE92" w14:textId="32E7799D" w:rsidR="00815616" w:rsidRPr="00CB642D" w:rsidRDefault="00BC75D0" w:rsidP="00815616">
      <w:pPr>
        <w:pStyle w:val="Paragrafoelenco"/>
        <w:numPr>
          <w:ilvl w:val="0"/>
          <w:numId w:val="26"/>
        </w:numPr>
        <w:spacing w:after="120" w:line="30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815616" w:rsidRPr="00CB642D">
        <w:rPr>
          <w:rFonts w:ascii="Arial" w:hAnsi="Arial" w:cs="Arial"/>
          <w:bCs/>
        </w:rPr>
        <w:t xml:space="preserve">edazione degli elaborati </w:t>
      </w:r>
      <w:r w:rsidR="008801AE">
        <w:rPr>
          <w:rFonts w:ascii="Arial" w:hAnsi="Arial" w:cs="Arial"/>
          <w:bCs/>
        </w:rPr>
        <w:t xml:space="preserve">tecnici, </w:t>
      </w:r>
      <w:r w:rsidR="00815616" w:rsidRPr="00CB642D">
        <w:rPr>
          <w:rFonts w:ascii="Arial" w:hAnsi="Arial" w:cs="Arial"/>
          <w:bCs/>
        </w:rPr>
        <w:t>descrittivi e grafici</w:t>
      </w:r>
      <w:r>
        <w:rPr>
          <w:rFonts w:ascii="Arial" w:hAnsi="Arial" w:cs="Arial"/>
          <w:bCs/>
        </w:rPr>
        <w:t>;</w:t>
      </w:r>
      <w:r w:rsidR="00815616" w:rsidRPr="00CB642D">
        <w:rPr>
          <w:rFonts w:ascii="Arial" w:hAnsi="Arial" w:cs="Arial"/>
          <w:bCs/>
        </w:rPr>
        <w:t xml:space="preserve"> </w:t>
      </w:r>
    </w:p>
    <w:p w14:paraId="34D7BA7B" w14:textId="753139FF" w:rsidR="00815616" w:rsidRPr="00CB642D" w:rsidRDefault="00BC75D0" w:rsidP="00815616">
      <w:pPr>
        <w:pStyle w:val="Paragrafoelenco"/>
        <w:numPr>
          <w:ilvl w:val="0"/>
          <w:numId w:val="26"/>
        </w:numPr>
        <w:spacing w:after="120" w:line="300" w:lineRule="exact"/>
        <w:jc w:val="both"/>
        <w:rPr>
          <w:rFonts w:ascii="Arial" w:eastAsia="TrebuchetMS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>s</w:t>
      </w:r>
      <w:r w:rsidR="00815616" w:rsidRPr="00BB364D">
        <w:rPr>
          <w:rFonts w:ascii="Arial" w:hAnsi="Arial" w:cs="Arial"/>
          <w:bCs/>
        </w:rPr>
        <w:t xml:space="preserve">tima </w:t>
      </w:r>
      <w:r w:rsidR="00815616">
        <w:rPr>
          <w:rFonts w:ascii="Arial" w:hAnsi="Arial" w:cs="Arial"/>
          <w:bCs/>
        </w:rPr>
        <w:t>dei costi di realizzazione delle opere</w:t>
      </w:r>
      <w:r>
        <w:rPr>
          <w:rFonts w:ascii="Arial" w:hAnsi="Arial" w:cs="Arial"/>
          <w:bCs/>
        </w:rPr>
        <w:t>.</w:t>
      </w:r>
    </w:p>
    <w:bookmarkEnd w:id="0"/>
    <w:p w14:paraId="58833667" w14:textId="21D51C7A" w:rsidR="003138EF" w:rsidRPr="00E039F1" w:rsidRDefault="00E039F1" w:rsidP="00E039F1">
      <w:pPr>
        <w:tabs>
          <w:tab w:val="left" w:pos="360"/>
        </w:tabs>
        <w:spacing w:before="2" w:line="300" w:lineRule="exact"/>
        <w:ind w:right="72"/>
        <w:jc w:val="both"/>
        <w:textAlignment w:val="baseline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</w:t>
      </w:r>
      <w:r w:rsidR="003138EF" w:rsidRPr="00E039F1">
        <w:rPr>
          <w:rFonts w:ascii="Arial" w:eastAsia="Calibri" w:hAnsi="Arial" w:cs="Arial"/>
          <w:color w:val="000000"/>
        </w:rPr>
        <w:t xml:space="preserve">otranno inoltre essere richieste altre prestazioni inerenti </w:t>
      </w:r>
      <w:r w:rsidR="002C2D6F" w:rsidRPr="00E039F1">
        <w:rPr>
          <w:rFonts w:ascii="Arial" w:eastAsia="Calibri" w:hAnsi="Arial" w:cs="Arial"/>
          <w:color w:val="000000"/>
        </w:rPr>
        <w:t>al</w:t>
      </w:r>
      <w:r w:rsidR="003138EF" w:rsidRPr="00E039F1">
        <w:rPr>
          <w:rFonts w:ascii="Arial" w:eastAsia="Calibri" w:hAnsi="Arial" w:cs="Arial"/>
          <w:color w:val="000000"/>
        </w:rPr>
        <w:t xml:space="preserve"> contesto delle attività sopra citate per esigenze che si dovessero manifestare nel periodo di durata dell’incarico.</w:t>
      </w:r>
    </w:p>
    <w:p w14:paraId="6AE50920" w14:textId="2BAC2CD7" w:rsidR="009671F5" w:rsidRPr="002B43F5" w:rsidRDefault="003138EF" w:rsidP="00671452">
      <w:pPr>
        <w:spacing w:before="300" w:after="100" w:line="300" w:lineRule="exact"/>
        <w:ind w:right="74"/>
        <w:jc w:val="both"/>
        <w:textAlignment w:val="baseline"/>
        <w:rPr>
          <w:rFonts w:ascii="Arial" w:hAnsi="Arial" w:cs="Arial"/>
          <w:color w:val="000000"/>
        </w:rPr>
      </w:pPr>
      <w:r w:rsidRPr="002B43F5">
        <w:rPr>
          <w:rFonts w:ascii="Arial" w:eastAsia="Calibri" w:hAnsi="Arial" w:cs="Arial"/>
          <w:color w:val="000000"/>
        </w:rPr>
        <w:t>L’incarico sarà conferito mediante un contratto</w:t>
      </w:r>
      <w:r w:rsidR="003A7DC2" w:rsidRPr="002B43F5">
        <w:rPr>
          <w:rFonts w:ascii="Arial" w:eastAsia="Calibri" w:hAnsi="Arial" w:cs="Arial"/>
          <w:color w:val="000000"/>
        </w:rPr>
        <w:t xml:space="preserve"> </w:t>
      </w:r>
      <w:r w:rsidRPr="002B43F5">
        <w:rPr>
          <w:rFonts w:ascii="Arial" w:eastAsia="Calibri" w:hAnsi="Arial" w:cs="Arial"/>
          <w:color w:val="000000"/>
        </w:rPr>
        <w:t>d’opera i</w:t>
      </w:r>
      <w:r w:rsidR="00D034D4" w:rsidRPr="002B43F5">
        <w:rPr>
          <w:rFonts w:ascii="Arial" w:eastAsia="Calibri" w:hAnsi="Arial" w:cs="Arial"/>
          <w:color w:val="000000"/>
        </w:rPr>
        <w:t xml:space="preserve">ntellettuale ex art. 2222 e ss. </w:t>
      </w:r>
      <w:r w:rsidR="009C64F3" w:rsidRPr="002B43F5">
        <w:rPr>
          <w:rFonts w:ascii="Arial" w:eastAsia="Calibri" w:hAnsi="Arial" w:cs="Arial"/>
          <w:color w:val="000000"/>
        </w:rPr>
        <w:t>c.c</w:t>
      </w:r>
      <w:r w:rsidRPr="002B43F5">
        <w:rPr>
          <w:rFonts w:ascii="Arial" w:eastAsia="Calibri" w:hAnsi="Arial" w:cs="Arial"/>
          <w:color w:val="000000"/>
        </w:rPr>
        <w:t>.</w:t>
      </w:r>
      <w:r w:rsidR="00C0207F" w:rsidRPr="002B43F5">
        <w:rPr>
          <w:rFonts w:ascii="Arial" w:eastAsia="Calibri" w:hAnsi="Arial" w:cs="Arial"/>
          <w:color w:val="000000"/>
        </w:rPr>
        <w:t xml:space="preserve">, </w:t>
      </w:r>
      <w:r w:rsidR="009671F5" w:rsidRPr="002B43F5">
        <w:rPr>
          <w:rFonts w:ascii="Arial" w:hAnsi="Arial" w:cs="Arial"/>
          <w:color w:val="000000"/>
        </w:rPr>
        <w:t>che sarà sottoposto a certificazione presso una delle commissioni di certificazione previste dalla legge</w:t>
      </w:r>
      <w:r w:rsidR="006600E4" w:rsidRPr="002B43F5">
        <w:rPr>
          <w:rFonts w:ascii="Arial" w:hAnsi="Arial" w:cs="Arial"/>
          <w:color w:val="000000"/>
        </w:rPr>
        <w:t>.</w:t>
      </w:r>
    </w:p>
    <w:p w14:paraId="3CCB059A" w14:textId="73847C20" w:rsidR="003138EF" w:rsidRPr="002B43F5" w:rsidRDefault="009671F5" w:rsidP="00671452">
      <w:pPr>
        <w:spacing w:before="300" w:after="100" w:line="300" w:lineRule="exact"/>
        <w:ind w:right="74"/>
        <w:jc w:val="both"/>
        <w:textAlignment w:val="baseline"/>
        <w:rPr>
          <w:rFonts w:ascii="Arial" w:eastAsia="Calibri" w:hAnsi="Arial" w:cs="Arial"/>
          <w:color w:val="000000"/>
        </w:rPr>
      </w:pPr>
      <w:r w:rsidRPr="00182CCB">
        <w:rPr>
          <w:rFonts w:ascii="Arial" w:eastAsia="Calibri" w:hAnsi="Arial" w:cs="Arial"/>
          <w:color w:val="000000"/>
        </w:rPr>
        <w:t>L’incarico</w:t>
      </w:r>
      <w:r w:rsidR="00245163" w:rsidRPr="00182CCB">
        <w:rPr>
          <w:rFonts w:ascii="Arial" w:eastAsia="Calibri" w:hAnsi="Arial" w:cs="Arial"/>
          <w:color w:val="000000"/>
        </w:rPr>
        <w:t xml:space="preserve"> prevede un impegno massimo di </w:t>
      </w:r>
      <w:r w:rsidR="00182CCB" w:rsidRPr="00182CCB">
        <w:rPr>
          <w:rFonts w:ascii="Arial" w:eastAsia="Calibri" w:hAnsi="Arial" w:cs="Arial"/>
          <w:color w:val="000000"/>
        </w:rPr>
        <w:t xml:space="preserve">35 </w:t>
      </w:r>
      <w:r w:rsidR="00245163" w:rsidRPr="00182CCB">
        <w:rPr>
          <w:rFonts w:ascii="Arial" w:eastAsia="Calibri" w:hAnsi="Arial" w:cs="Arial"/>
          <w:color w:val="000000"/>
        </w:rPr>
        <w:t xml:space="preserve">giornate da prestarsi </w:t>
      </w:r>
      <w:r w:rsidR="001E7A6C" w:rsidRPr="00182CCB">
        <w:rPr>
          <w:rFonts w:ascii="Arial" w:eastAsia="Calibri" w:hAnsi="Arial" w:cs="Arial"/>
          <w:color w:val="000000"/>
        </w:rPr>
        <w:t>in un arco temporale di</w:t>
      </w:r>
      <w:r w:rsidR="001B566E" w:rsidRPr="00182CCB">
        <w:rPr>
          <w:rFonts w:ascii="Arial" w:eastAsia="Calibri" w:hAnsi="Arial" w:cs="Arial"/>
          <w:color w:val="000000"/>
        </w:rPr>
        <w:t xml:space="preserve"> </w:t>
      </w:r>
      <w:r w:rsidR="00847E38" w:rsidRPr="00182CCB">
        <w:rPr>
          <w:rFonts w:ascii="Arial" w:eastAsia="Calibri" w:hAnsi="Arial" w:cs="Arial"/>
          <w:color w:val="000000"/>
        </w:rPr>
        <w:t>12</w:t>
      </w:r>
      <w:r w:rsidR="001E7A6C" w:rsidRPr="00182CCB">
        <w:rPr>
          <w:rFonts w:ascii="Arial" w:eastAsia="Calibri" w:hAnsi="Arial" w:cs="Arial"/>
          <w:color w:val="000000"/>
        </w:rPr>
        <w:t xml:space="preserve"> mesi </w:t>
      </w:r>
      <w:r w:rsidRPr="00182CCB">
        <w:rPr>
          <w:rFonts w:ascii="Arial" w:eastAsia="Calibri" w:hAnsi="Arial" w:cs="Arial"/>
          <w:color w:val="000000"/>
        </w:rPr>
        <w:t>decorrenti</w:t>
      </w:r>
      <w:r w:rsidR="001E7A6C" w:rsidRPr="00182CCB">
        <w:rPr>
          <w:rFonts w:ascii="Arial" w:eastAsia="Calibri" w:hAnsi="Arial" w:cs="Arial"/>
          <w:color w:val="000000"/>
        </w:rPr>
        <w:t xml:space="preserve"> </w:t>
      </w:r>
      <w:r w:rsidR="00245163" w:rsidRPr="00182CCB">
        <w:rPr>
          <w:rFonts w:ascii="Arial" w:eastAsia="Calibri" w:hAnsi="Arial" w:cs="Arial"/>
          <w:color w:val="000000"/>
        </w:rPr>
        <w:t xml:space="preserve">dalla data di </w:t>
      </w:r>
      <w:r w:rsidRPr="00182CCB">
        <w:rPr>
          <w:rFonts w:ascii="Arial" w:eastAsia="Calibri" w:hAnsi="Arial" w:cs="Arial"/>
          <w:color w:val="000000"/>
        </w:rPr>
        <w:t>effic</w:t>
      </w:r>
      <w:r w:rsidR="00CF2F1A" w:rsidRPr="00182CCB">
        <w:rPr>
          <w:rFonts w:ascii="Arial" w:eastAsia="Calibri" w:hAnsi="Arial" w:cs="Arial"/>
          <w:color w:val="000000"/>
        </w:rPr>
        <w:t>a</w:t>
      </w:r>
      <w:r w:rsidRPr="00182CCB">
        <w:rPr>
          <w:rFonts w:ascii="Arial" w:eastAsia="Calibri" w:hAnsi="Arial" w:cs="Arial"/>
          <w:color w:val="000000"/>
        </w:rPr>
        <w:t xml:space="preserve">cia </w:t>
      </w:r>
      <w:r w:rsidR="00245163" w:rsidRPr="00182CCB">
        <w:rPr>
          <w:rFonts w:ascii="Arial" w:eastAsia="Calibri" w:hAnsi="Arial" w:cs="Arial"/>
          <w:color w:val="000000"/>
        </w:rPr>
        <w:t>del contratto</w:t>
      </w:r>
      <w:r w:rsidR="009C64F3" w:rsidRPr="00182CCB">
        <w:rPr>
          <w:rFonts w:ascii="Arial" w:eastAsia="Calibri" w:hAnsi="Arial" w:cs="Arial"/>
          <w:color w:val="000000"/>
        </w:rPr>
        <w:t>.</w:t>
      </w:r>
    </w:p>
    <w:p w14:paraId="53A2CC45" w14:textId="68C39FE0" w:rsidR="003138EF" w:rsidRPr="002B43F5" w:rsidRDefault="003138EF" w:rsidP="00671452">
      <w:pPr>
        <w:spacing w:after="100" w:line="300" w:lineRule="exact"/>
        <w:ind w:right="74"/>
        <w:jc w:val="both"/>
        <w:textAlignment w:val="baseline"/>
        <w:rPr>
          <w:rFonts w:ascii="Arial" w:eastAsia="Calibri" w:hAnsi="Arial" w:cs="Arial"/>
          <w:color w:val="000000"/>
        </w:rPr>
      </w:pPr>
      <w:r w:rsidRPr="002B43F5">
        <w:rPr>
          <w:rFonts w:ascii="Arial" w:eastAsia="Calibri" w:hAnsi="Arial" w:cs="Arial"/>
          <w:color w:val="000000"/>
        </w:rPr>
        <w:t>La prestazione sarà remunerata sulla base delle effettive giornate prestate e della relativa tariffa che sarà fissata nel contratto. La stipula del relativo contratto non vincolerà in alcun modo la Consip S.p.A. alla remunerazione di quantitativi minimi o predeterminati della prestazione oggetto del contratto.</w:t>
      </w:r>
    </w:p>
    <w:p w14:paraId="311E874C" w14:textId="4ADF6909" w:rsidR="009671F5" w:rsidRPr="002B43F5" w:rsidRDefault="004C20B3" w:rsidP="009671F5">
      <w:pPr>
        <w:pStyle w:val="Paragrafoelenco"/>
        <w:numPr>
          <w:ilvl w:val="0"/>
          <w:numId w:val="32"/>
        </w:numPr>
        <w:spacing w:before="297" w:line="300" w:lineRule="exact"/>
        <w:ind w:right="72"/>
        <w:jc w:val="both"/>
        <w:textAlignment w:val="baseline"/>
        <w:rPr>
          <w:rFonts w:ascii="Arial" w:eastAsia="Calibri" w:hAnsi="Arial" w:cs="Arial"/>
          <w:b/>
          <w:color w:val="000000"/>
        </w:rPr>
      </w:pPr>
      <w:r w:rsidRPr="002B43F5">
        <w:rPr>
          <w:rFonts w:ascii="Arial" w:eastAsia="Calibri" w:hAnsi="Arial" w:cs="Arial"/>
          <w:b/>
          <w:color w:val="000000"/>
        </w:rPr>
        <w:t>REQUISITI</w:t>
      </w:r>
    </w:p>
    <w:p w14:paraId="1B9D6108" w14:textId="77777777" w:rsidR="009671F5" w:rsidRPr="002B43F5" w:rsidRDefault="009671F5" w:rsidP="004C20B3">
      <w:pPr>
        <w:spacing w:before="100" w:line="300" w:lineRule="exact"/>
        <w:ind w:right="74"/>
        <w:jc w:val="both"/>
        <w:textAlignment w:val="baseline"/>
        <w:rPr>
          <w:rFonts w:ascii="Arial" w:eastAsia="Calibri" w:hAnsi="Arial" w:cs="Arial"/>
          <w:color w:val="000000"/>
        </w:rPr>
      </w:pPr>
      <w:r w:rsidRPr="002B43F5">
        <w:rPr>
          <w:rFonts w:ascii="Arial" w:eastAsia="Calibri" w:hAnsi="Arial" w:cs="Arial"/>
          <w:color w:val="000000"/>
        </w:rPr>
        <w:t>Sono ammessi a partecipare al presente Avviso i soggetti che al momento della presentazione della domanda siano in possesso dei seguenti requisiti:</w:t>
      </w:r>
    </w:p>
    <w:p w14:paraId="27835F6A" w14:textId="77777777" w:rsidR="003138EF" w:rsidRPr="002B43F5" w:rsidRDefault="003138EF" w:rsidP="00671452">
      <w:pPr>
        <w:pStyle w:val="Paragrafoelenco"/>
        <w:numPr>
          <w:ilvl w:val="0"/>
          <w:numId w:val="28"/>
        </w:numPr>
        <w:spacing w:before="300" w:line="203" w:lineRule="exact"/>
        <w:ind w:left="357" w:right="74" w:hanging="357"/>
        <w:contextualSpacing w:val="0"/>
        <w:textAlignment w:val="baseline"/>
        <w:rPr>
          <w:rFonts w:ascii="Arial" w:eastAsia="Calibri" w:hAnsi="Arial" w:cs="Arial"/>
          <w:b/>
          <w:color w:val="000000"/>
        </w:rPr>
      </w:pPr>
      <w:r w:rsidRPr="002B43F5">
        <w:rPr>
          <w:rFonts w:ascii="Arial" w:eastAsia="Calibri" w:hAnsi="Arial" w:cs="Arial"/>
          <w:b/>
          <w:color w:val="000000"/>
        </w:rPr>
        <w:t>Requisiti necessari:</w:t>
      </w:r>
    </w:p>
    <w:p w14:paraId="35DEDACB" w14:textId="77777777" w:rsidR="00E91D6A" w:rsidRDefault="00E91D6A" w:rsidP="00E91D6A">
      <w:pPr>
        <w:pStyle w:val="Paragrafoelenco"/>
        <w:numPr>
          <w:ilvl w:val="0"/>
          <w:numId w:val="37"/>
        </w:numPr>
        <w:spacing w:line="300" w:lineRule="exact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Laurea magistrale in I</w:t>
      </w:r>
      <w:r w:rsidRPr="00C874B6">
        <w:rPr>
          <w:rFonts w:ascii="Arial" w:eastAsia="Calibri" w:hAnsi="Arial" w:cs="Arial"/>
          <w:color w:val="000000"/>
        </w:rPr>
        <w:t>ngegneria Civile – indirizzo Strutture o equipollente</w:t>
      </w:r>
      <w:r w:rsidRPr="00B46ADA">
        <w:rPr>
          <w:rFonts w:ascii="Arial" w:eastAsia="Calibri" w:hAnsi="Arial" w:cs="Arial"/>
          <w:color w:val="000000"/>
        </w:rPr>
        <w:t xml:space="preserve"> </w:t>
      </w:r>
    </w:p>
    <w:p w14:paraId="417C72CA" w14:textId="77777777" w:rsidR="00E91D6A" w:rsidRDefault="00E91D6A" w:rsidP="00E91D6A">
      <w:pPr>
        <w:pStyle w:val="Paragrafoelenco"/>
        <w:numPr>
          <w:ilvl w:val="0"/>
          <w:numId w:val="37"/>
        </w:numPr>
        <w:spacing w:line="300" w:lineRule="exact"/>
        <w:jc w:val="both"/>
        <w:rPr>
          <w:rFonts w:ascii="Arial" w:eastAsia="Calibri" w:hAnsi="Arial" w:cs="Arial"/>
          <w:color w:val="000000"/>
        </w:rPr>
      </w:pPr>
      <w:r w:rsidRPr="00C874B6">
        <w:rPr>
          <w:rFonts w:ascii="Arial" w:eastAsia="Calibri" w:hAnsi="Arial" w:cs="Arial"/>
          <w:color w:val="000000"/>
        </w:rPr>
        <w:t>Iscrizione all’Albo degli Ingegneri – Settore Civile e Ambientale, con abilitazione all’esercizio della professione</w:t>
      </w:r>
      <w:r w:rsidRPr="006468A1">
        <w:rPr>
          <w:rFonts w:ascii="Arial" w:eastAsia="Calibri" w:hAnsi="Arial" w:cs="Arial"/>
          <w:color w:val="000000"/>
        </w:rPr>
        <w:t xml:space="preserve"> </w:t>
      </w:r>
    </w:p>
    <w:p w14:paraId="5E4C8F70" w14:textId="77777777" w:rsidR="00E91D6A" w:rsidRDefault="00E91D6A" w:rsidP="00E91D6A">
      <w:pPr>
        <w:pStyle w:val="Paragrafoelenco"/>
        <w:numPr>
          <w:ilvl w:val="0"/>
          <w:numId w:val="34"/>
        </w:numPr>
        <w:spacing w:line="300" w:lineRule="exact"/>
        <w:ind w:left="714" w:hanging="357"/>
        <w:rPr>
          <w:rFonts w:ascii="Arial" w:hAnsi="Arial" w:cs="Arial"/>
          <w:bCs/>
        </w:rPr>
      </w:pPr>
      <w:r w:rsidRPr="006468A1">
        <w:rPr>
          <w:rFonts w:ascii="Arial" w:eastAsia="Calibri" w:hAnsi="Arial" w:cs="Arial"/>
          <w:color w:val="000000"/>
        </w:rPr>
        <w:t xml:space="preserve">Esperienza pregressa di almeno 10 anni maturata </w:t>
      </w:r>
      <w:r w:rsidRPr="00777DAC">
        <w:rPr>
          <w:rFonts w:ascii="Arial" w:eastAsia="Calibri" w:hAnsi="Arial" w:cs="Arial"/>
          <w:color w:val="000000"/>
        </w:rPr>
        <w:t>nella progettazione di strutture in c.a., acciaio, legno o miste.</w:t>
      </w:r>
      <w:r w:rsidRPr="00B46ADA">
        <w:rPr>
          <w:rFonts w:ascii="Arial" w:hAnsi="Arial" w:cs="Arial"/>
          <w:bCs/>
        </w:rPr>
        <w:t xml:space="preserve"> </w:t>
      </w:r>
    </w:p>
    <w:p w14:paraId="3A27B6A5" w14:textId="77777777" w:rsidR="00E91D6A" w:rsidRPr="00AA1301" w:rsidRDefault="00E91D6A" w:rsidP="00E91D6A">
      <w:pPr>
        <w:pStyle w:val="Paragrafoelenco"/>
        <w:numPr>
          <w:ilvl w:val="0"/>
          <w:numId w:val="34"/>
        </w:numPr>
        <w:spacing w:line="300" w:lineRule="exact"/>
        <w:ind w:left="714" w:hanging="357"/>
        <w:rPr>
          <w:rFonts w:ascii="Arial" w:hAnsi="Arial" w:cs="Arial"/>
          <w:bCs/>
        </w:rPr>
      </w:pPr>
      <w:r w:rsidRPr="00B46ADA">
        <w:rPr>
          <w:rFonts w:ascii="Arial" w:hAnsi="Arial" w:cs="Arial"/>
          <w:bCs/>
        </w:rPr>
        <w:t xml:space="preserve">Esperienza nella </w:t>
      </w:r>
      <w:r w:rsidRPr="00AB13E9">
        <w:rPr>
          <w:rFonts w:ascii="Arial" w:hAnsi="Arial" w:cs="Arial"/>
          <w:bCs/>
        </w:rPr>
        <w:t xml:space="preserve">progettazione </w:t>
      </w:r>
      <w:r>
        <w:rPr>
          <w:rFonts w:ascii="Arial" w:hAnsi="Arial" w:cs="Arial"/>
          <w:bCs/>
        </w:rPr>
        <w:t xml:space="preserve">di </w:t>
      </w:r>
      <w:r>
        <w:rPr>
          <w:rFonts w:ascii="Arial" w:hAnsi="Arial" w:cs="Arial"/>
        </w:rPr>
        <w:t>edifici</w:t>
      </w:r>
      <w:r w:rsidRPr="00AB13E9">
        <w:rPr>
          <w:rFonts w:ascii="Arial" w:hAnsi="Arial" w:cs="Arial"/>
        </w:rPr>
        <w:t xml:space="preserve"> scolastic</w:t>
      </w:r>
      <w:r>
        <w:rPr>
          <w:rFonts w:ascii="Arial" w:hAnsi="Arial" w:cs="Arial"/>
        </w:rPr>
        <w:t>i e/o universitari</w:t>
      </w:r>
    </w:p>
    <w:p w14:paraId="2E5DAE75" w14:textId="77777777" w:rsidR="004C20B3" w:rsidRDefault="004C20B3" w:rsidP="004C20B3">
      <w:pPr>
        <w:pStyle w:val="Paragrafoelenco"/>
        <w:spacing w:line="300" w:lineRule="exact"/>
        <w:ind w:left="717"/>
        <w:jc w:val="both"/>
        <w:rPr>
          <w:rFonts w:ascii="Arial" w:eastAsia="Calibri" w:hAnsi="Arial" w:cs="Arial"/>
          <w:color w:val="000000"/>
        </w:rPr>
      </w:pPr>
    </w:p>
    <w:p w14:paraId="17BCEC43" w14:textId="77777777" w:rsidR="001166BF" w:rsidRPr="002B43F5" w:rsidRDefault="001166BF" w:rsidP="004C20B3">
      <w:pPr>
        <w:pStyle w:val="Paragrafoelenco"/>
        <w:spacing w:line="300" w:lineRule="exact"/>
        <w:ind w:left="717"/>
        <w:jc w:val="both"/>
        <w:rPr>
          <w:rFonts w:ascii="Arial" w:eastAsia="Calibri" w:hAnsi="Arial" w:cs="Arial"/>
          <w:color w:val="000000"/>
        </w:rPr>
      </w:pPr>
    </w:p>
    <w:p w14:paraId="747B5769" w14:textId="33D9527B" w:rsidR="00925787" w:rsidRPr="002B43F5" w:rsidRDefault="00925787" w:rsidP="00925787">
      <w:pPr>
        <w:pStyle w:val="Paragrafoelenco"/>
        <w:numPr>
          <w:ilvl w:val="0"/>
          <w:numId w:val="28"/>
        </w:numPr>
        <w:spacing w:before="400" w:line="203" w:lineRule="exact"/>
        <w:ind w:right="72"/>
        <w:textAlignment w:val="baseline"/>
        <w:rPr>
          <w:rFonts w:ascii="Arial" w:eastAsia="Calibri" w:hAnsi="Arial" w:cs="Arial"/>
          <w:b/>
          <w:color w:val="000000"/>
        </w:rPr>
      </w:pPr>
      <w:r w:rsidRPr="002B43F5">
        <w:rPr>
          <w:rFonts w:ascii="Arial" w:eastAsia="Calibri" w:hAnsi="Arial" w:cs="Arial"/>
          <w:b/>
          <w:color w:val="000000"/>
        </w:rPr>
        <w:lastRenderedPageBreak/>
        <w:t xml:space="preserve">Requisiti </w:t>
      </w:r>
      <w:r w:rsidR="009671F5" w:rsidRPr="002B43F5">
        <w:rPr>
          <w:rFonts w:ascii="Arial" w:eastAsia="Calibri" w:hAnsi="Arial" w:cs="Arial"/>
          <w:b/>
          <w:color w:val="000000"/>
        </w:rPr>
        <w:t>preferenziali</w:t>
      </w:r>
      <w:r w:rsidRPr="002B43F5">
        <w:rPr>
          <w:rFonts w:ascii="Arial" w:eastAsia="Calibri" w:hAnsi="Arial" w:cs="Arial"/>
          <w:b/>
          <w:color w:val="000000"/>
        </w:rPr>
        <w:t>:</w:t>
      </w:r>
    </w:p>
    <w:p w14:paraId="467B7325" w14:textId="77777777" w:rsidR="003F3567" w:rsidRPr="00E52F71" w:rsidRDefault="003F3567" w:rsidP="003F3567">
      <w:pPr>
        <w:pStyle w:val="Paragrafoelenco"/>
        <w:numPr>
          <w:ilvl w:val="0"/>
          <w:numId w:val="34"/>
        </w:numPr>
        <w:spacing w:line="300" w:lineRule="exact"/>
        <w:jc w:val="both"/>
        <w:rPr>
          <w:rFonts w:ascii="Arial" w:eastAsia="TrebuchetMS" w:hAnsi="Arial" w:cs="Arial"/>
          <w:i/>
          <w:color w:val="0070C0"/>
        </w:rPr>
      </w:pPr>
      <w:r>
        <w:rPr>
          <w:rFonts w:ascii="Arial" w:hAnsi="Arial" w:cs="Arial"/>
        </w:rPr>
        <w:t xml:space="preserve">Esperienza </w:t>
      </w:r>
      <w:r w:rsidRPr="00EE562A">
        <w:rPr>
          <w:rFonts w:ascii="Arial" w:hAnsi="Arial" w:cs="Arial"/>
        </w:rPr>
        <w:t>in appalti pubblici di lavori</w:t>
      </w:r>
      <w:r>
        <w:rPr>
          <w:rFonts w:ascii="Arial" w:hAnsi="Arial" w:cs="Arial"/>
        </w:rPr>
        <w:t xml:space="preserve"> </w:t>
      </w:r>
    </w:p>
    <w:p w14:paraId="7C3CFAB8" w14:textId="7D3EADD8" w:rsidR="009671F5" w:rsidRPr="002B43F5" w:rsidRDefault="009671F5" w:rsidP="002D503A">
      <w:pPr>
        <w:pStyle w:val="Paragrafoelenco"/>
        <w:numPr>
          <w:ilvl w:val="0"/>
          <w:numId w:val="32"/>
        </w:numPr>
        <w:spacing w:before="300" w:line="300" w:lineRule="exact"/>
        <w:ind w:left="357" w:right="74" w:hanging="357"/>
        <w:contextualSpacing w:val="0"/>
        <w:jc w:val="both"/>
        <w:textAlignment w:val="baseline"/>
        <w:rPr>
          <w:rFonts w:ascii="Arial" w:eastAsia="Calibri" w:hAnsi="Arial" w:cs="Arial"/>
          <w:b/>
          <w:color w:val="000000"/>
        </w:rPr>
      </w:pPr>
      <w:r w:rsidRPr="002B43F5">
        <w:rPr>
          <w:rFonts w:ascii="Arial" w:eastAsia="Calibri" w:hAnsi="Arial" w:cs="Arial"/>
          <w:b/>
          <w:color w:val="000000"/>
        </w:rPr>
        <w:t>MODALITA’ E CRITERI DI SELEZIONE</w:t>
      </w:r>
    </w:p>
    <w:p w14:paraId="3E0715EB" w14:textId="68B25931" w:rsidR="003138EF" w:rsidRPr="002B43F5" w:rsidRDefault="0024779E" w:rsidP="003D313E">
      <w:pPr>
        <w:spacing w:line="300" w:lineRule="exact"/>
        <w:ind w:right="72"/>
        <w:jc w:val="both"/>
        <w:textAlignment w:val="baseline"/>
        <w:rPr>
          <w:rFonts w:ascii="Arial" w:eastAsia="Calibri" w:hAnsi="Arial" w:cs="Arial"/>
          <w:color w:val="000000"/>
        </w:rPr>
      </w:pPr>
      <w:r w:rsidRPr="002B43F5">
        <w:rPr>
          <w:rFonts w:ascii="Arial" w:eastAsia="Calibri" w:hAnsi="Arial" w:cs="Arial"/>
          <w:color w:val="000000"/>
        </w:rPr>
        <w:t xml:space="preserve">Un Comitato interno appositamente costituito esaminerà </w:t>
      </w:r>
      <w:r w:rsidR="008F31D2" w:rsidRPr="002B43F5">
        <w:rPr>
          <w:rFonts w:ascii="Arial" w:eastAsia="Calibri" w:hAnsi="Arial" w:cs="Arial"/>
          <w:color w:val="000000"/>
        </w:rPr>
        <w:t>le candidature</w:t>
      </w:r>
      <w:r w:rsidRPr="002B43F5">
        <w:rPr>
          <w:rFonts w:ascii="Arial" w:eastAsia="Calibri" w:hAnsi="Arial" w:cs="Arial"/>
          <w:color w:val="000000"/>
        </w:rPr>
        <w:t xml:space="preserve"> pervenut</w:t>
      </w:r>
      <w:r w:rsidR="008F31D2" w:rsidRPr="002B43F5">
        <w:rPr>
          <w:rFonts w:ascii="Arial" w:eastAsia="Calibri" w:hAnsi="Arial" w:cs="Arial"/>
          <w:color w:val="000000"/>
        </w:rPr>
        <w:t>e</w:t>
      </w:r>
      <w:r w:rsidRPr="002B43F5">
        <w:rPr>
          <w:rFonts w:ascii="Arial" w:eastAsia="Calibri" w:hAnsi="Arial" w:cs="Arial"/>
          <w:color w:val="000000"/>
        </w:rPr>
        <w:t xml:space="preserve"> per verificarne la rispondenza rispetto ai requisiti indicati nell’avviso. Può far seguito un colloquio orale per approfondire la valutazione </w:t>
      </w:r>
      <w:r w:rsidR="0083019C" w:rsidRPr="002B43F5">
        <w:rPr>
          <w:rFonts w:ascii="Arial" w:eastAsia="Calibri" w:hAnsi="Arial" w:cs="Arial"/>
          <w:color w:val="000000"/>
        </w:rPr>
        <w:t>delle</w:t>
      </w:r>
      <w:r w:rsidRPr="002B43F5">
        <w:rPr>
          <w:rFonts w:ascii="Arial" w:eastAsia="Calibri" w:hAnsi="Arial" w:cs="Arial"/>
          <w:color w:val="000000"/>
        </w:rPr>
        <w:t xml:space="preserve"> candidature</w:t>
      </w:r>
      <w:r w:rsidR="003D313E" w:rsidRPr="002B43F5">
        <w:rPr>
          <w:rFonts w:ascii="Arial" w:eastAsia="Calibri" w:hAnsi="Arial" w:cs="Arial"/>
          <w:color w:val="000000"/>
        </w:rPr>
        <w:t xml:space="preserve"> </w:t>
      </w:r>
      <w:r w:rsidRPr="002B43F5">
        <w:rPr>
          <w:rFonts w:ascii="Arial" w:eastAsia="Calibri" w:hAnsi="Arial" w:cs="Arial"/>
          <w:color w:val="000000"/>
        </w:rPr>
        <w:t xml:space="preserve">che </w:t>
      </w:r>
      <w:r w:rsidR="00A1378E" w:rsidRPr="002B43F5">
        <w:rPr>
          <w:rFonts w:ascii="Arial" w:eastAsia="Calibri" w:hAnsi="Arial" w:cs="Arial"/>
          <w:color w:val="000000"/>
        </w:rPr>
        <w:t xml:space="preserve">può essere effettuato </w:t>
      </w:r>
      <w:r w:rsidR="003D313E" w:rsidRPr="002B43F5">
        <w:rPr>
          <w:rFonts w:ascii="Arial" w:eastAsia="Calibri" w:hAnsi="Arial" w:cs="Arial"/>
          <w:color w:val="000000"/>
        </w:rPr>
        <w:t xml:space="preserve">anche </w:t>
      </w:r>
      <w:r w:rsidR="00A1378E" w:rsidRPr="002B43F5">
        <w:rPr>
          <w:rFonts w:ascii="Arial" w:eastAsia="Calibri" w:hAnsi="Arial" w:cs="Arial"/>
          <w:color w:val="000000"/>
        </w:rPr>
        <w:t>con modalità telematiche</w:t>
      </w:r>
      <w:r w:rsidR="001E7A6C" w:rsidRPr="002B43F5">
        <w:rPr>
          <w:rFonts w:ascii="Arial" w:eastAsia="Calibri" w:hAnsi="Arial" w:cs="Arial"/>
          <w:color w:val="000000"/>
        </w:rPr>
        <w:t>.</w:t>
      </w:r>
      <w:r w:rsidR="00A1378E" w:rsidRPr="002B43F5">
        <w:rPr>
          <w:rFonts w:ascii="Arial" w:eastAsia="Calibri" w:hAnsi="Arial" w:cs="Arial"/>
          <w:color w:val="000000"/>
        </w:rPr>
        <w:t xml:space="preserve"> </w:t>
      </w:r>
    </w:p>
    <w:p w14:paraId="30E09E95" w14:textId="400872E3" w:rsidR="00994081" w:rsidRPr="002B43F5" w:rsidRDefault="00994081" w:rsidP="003138EF">
      <w:pPr>
        <w:spacing w:line="300" w:lineRule="exact"/>
        <w:ind w:right="72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1F2C5660" w14:textId="775B9937" w:rsidR="009671F5" w:rsidRPr="002B43F5" w:rsidRDefault="009671F5" w:rsidP="003138EF">
      <w:pPr>
        <w:spacing w:line="300" w:lineRule="exact"/>
        <w:ind w:right="72"/>
        <w:jc w:val="both"/>
        <w:textAlignment w:val="baseline"/>
        <w:rPr>
          <w:rFonts w:ascii="Arial" w:hAnsi="Arial" w:cs="Arial"/>
          <w:color w:val="000000"/>
        </w:rPr>
      </w:pPr>
      <w:r w:rsidRPr="002B43F5">
        <w:rPr>
          <w:rFonts w:ascii="Arial" w:hAnsi="Arial" w:cs="Arial"/>
          <w:color w:val="000000"/>
        </w:rPr>
        <w:t>La valutazione sarà svolta sulla base dei requisiti indicati nell’avviso e sulla base dell'esperienza posseduta e rappresentata dal candidato nel relativo curriculum vitae.</w:t>
      </w:r>
    </w:p>
    <w:p w14:paraId="1011BCB5" w14:textId="77777777" w:rsidR="009671F5" w:rsidRPr="002B43F5" w:rsidRDefault="009671F5" w:rsidP="003138EF">
      <w:pPr>
        <w:spacing w:line="300" w:lineRule="exact"/>
        <w:ind w:right="72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420BF7EB" w14:textId="2BFA96CC" w:rsidR="00004F44" w:rsidRPr="002B43F5" w:rsidRDefault="003138EF" w:rsidP="003138EF">
      <w:pPr>
        <w:spacing w:line="300" w:lineRule="exact"/>
        <w:ind w:right="72"/>
        <w:jc w:val="both"/>
        <w:textAlignment w:val="baseline"/>
        <w:rPr>
          <w:rFonts w:ascii="Arial" w:eastAsia="Calibri" w:hAnsi="Arial" w:cs="Arial"/>
          <w:color w:val="000000"/>
        </w:rPr>
      </w:pPr>
      <w:r w:rsidRPr="002B43F5">
        <w:rPr>
          <w:rFonts w:ascii="Arial" w:eastAsia="Calibri" w:hAnsi="Arial" w:cs="Arial"/>
          <w:color w:val="000000"/>
        </w:rPr>
        <w:t>Il</w:t>
      </w:r>
      <w:r w:rsidR="009671F5" w:rsidRPr="002B43F5">
        <w:rPr>
          <w:rFonts w:ascii="Arial" w:eastAsia="Calibri" w:hAnsi="Arial" w:cs="Arial"/>
          <w:color w:val="000000"/>
        </w:rPr>
        <w:t>/La</w:t>
      </w:r>
      <w:r w:rsidRPr="002B43F5">
        <w:rPr>
          <w:rFonts w:ascii="Arial" w:eastAsia="Calibri" w:hAnsi="Arial" w:cs="Arial"/>
          <w:color w:val="000000"/>
        </w:rPr>
        <w:t xml:space="preserve"> candidato</w:t>
      </w:r>
      <w:r w:rsidR="009671F5" w:rsidRPr="002B43F5">
        <w:rPr>
          <w:rFonts w:ascii="Arial" w:eastAsia="Calibri" w:hAnsi="Arial" w:cs="Arial"/>
          <w:color w:val="000000"/>
        </w:rPr>
        <w:t>/a</w:t>
      </w:r>
      <w:r w:rsidRPr="002B43F5">
        <w:rPr>
          <w:rFonts w:ascii="Arial" w:eastAsia="Calibri" w:hAnsi="Arial" w:cs="Arial"/>
          <w:color w:val="000000"/>
        </w:rPr>
        <w:t xml:space="preserve"> che sarà selezionato</w:t>
      </w:r>
      <w:r w:rsidR="009671F5" w:rsidRPr="002B43F5">
        <w:rPr>
          <w:rFonts w:ascii="Arial" w:eastAsia="Calibri" w:hAnsi="Arial" w:cs="Arial"/>
          <w:color w:val="000000"/>
        </w:rPr>
        <w:t>/a</w:t>
      </w:r>
      <w:r w:rsidRPr="002B43F5">
        <w:rPr>
          <w:rFonts w:ascii="Arial" w:eastAsia="Calibri" w:hAnsi="Arial" w:cs="Arial"/>
          <w:color w:val="000000"/>
        </w:rPr>
        <w:t xml:space="preserve"> dovrà essere immediatamente disponibile </w:t>
      </w:r>
      <w:r w:rsidR="009671F5" w:rsidRPr="002B43F5">
        <w:rPr>
          <w:rFonts w:ascii="Arial" w:eastAsia="Calibri" w:hAnsi="Arial" w:cs="Arial"/>
          <w:color w:val="000000"/>
        </w:rPr>
        <w:t xml:space="preserve">a operare </w:t>
      </w:r>
      <w:r w:rsidRPr="002B43F5">
        <w:rPr>
          <w:rFonts w:ascii="Arial" w:eastAsia="Calibri" w:hAnsi="Arial" w:cs="Arial"/>
          <w:color w:val="000000"/>
        </w:rPr>
        <w:t xml:space="preserve">dalla data di </w:t>
      </w:r>
      <w:r w:rsidR="009671F5" w:rsidRPr="002B43F5">
        <w:rPr>
          <w:rFonts w:ascii="Arial" w:eastAsia="Calibri" w:hAnsi="Arial" w:cs="Arial"/>
          <w:color w:val="000000"/>
        </w:rPr>
        <w:t xml:space="preserve">efficacia </w:t>
      </w:r>
      <w:r w:rsidRPr="002B43F5">
        <w:rPr>
          <w:rFonts w:ascii="Arial" w:eastAsia="Calibri" w:hAnsi="Arial" w:cs="Arial"/>
          <w:color w:val="000000"/>
        </w:rPr>
        <w:t>del contratto d’opera</w:t>
      </w:r>
      <w:r w:rsidR="008E503F" w:rsidRPr="002B43F5">
        <w:rPr>
          <w:rFonts w:ascii="Arial" w:eastAsia="Calibri" w:hAnsi="Arial" w:cs="Arial"/>
          <w:color w:val="000000"/>
        </w:rPr>
        <w:t xml:space="preserve"> e</w:t>
      </w:r>
      <w:r w:rsidRPr="002B43F5">
        <w:rPr>
          <w:rFonts w:ascii="Arial" w:eastAsia="Calibri" w:hAnsi="Arial" w:cs="Arial"/>
          <w:color w:val="000000"/>
        </w:rPr>
        <w:t xml:space="preserve"> </w:t>
      </w:r>
      <w:r w:rsidR="00A1378E" w:rsidRPr="002B43F5">
        <w:rPr>
          <w:rFonts w:ascii="Arial" w:eastAsia="Calibri" w:hAnsi="Arial" w:cs="Arial"/>
          <w:color w:val="000000"/>
        </w:rPr>
        <w:t>fino al periodo di durata</w:t>
      </w:r>
      <w:r w:rsidR="00DD2AB3" w:rsidRPr="002B43F5">
        <w:rPr>
          <w:rFonts w:ascii="Arial" w:eastAsia="Calibri" w:hAnsi="Arial" w:cs="Arial"/>
          <w:color w:val="000000"/>
        </w:rPr>
        <w:t xml:space="preserve"> </w:t>
      </w:r>
      <w:r w:rsidR="00A879FD" w:rsidRPr="002B43F5">
        <w:rPr>
          <w:rFonts w:ascii="Arial" w:eastAsia="Calibri" w:hAnsi="Arial" w:cs="Arial"/>
          <w:color w:val="000000"/>
        </w:rPr>
        <w:t>dello stesso</w:t>
      </w:r>
      <w:r w:rsidR="00C50302" w:rsidRPr="002B43F5">
        <w:rPr>
          <w:rFonts w:ascii="Arial" w:eastAsia="Calibri" w:hAnsi="Arial" w:cs="Arial"/>
          <w:color w:val="000000"/>
        </w:rPr>
        <w:t>.</w:t>
      </w:r>
    </w:p>
    <w:p w14:paraId="33B2E1C3" w14:textId="245921D1" w:rsidR="009671F5" w:rsidRPr="002B43F5" w:rsidRDefault="009A3C17" w:rsidP="00E91B1D">
      <w:pPr>
        <w:spacing w:before="394" w:line="206" w:lineRule="exact"/>
        <w:textAlignment w:val="baseline"/>
        <w:rPr>
          <w:rFonts w:ascii="Arial" w:eastAsia="Calibri" w:hAnsi="Arial" w:cs="Arial"/>
          <w:color w:val="000000"/>
          <w:spacing w:val="-1"/>
        </w:rPr>
      </w:pPr>
      <w:r w:rsidRPr="002B43F5">
        <w:rPr>
          <w:rFonts w:ascii="Arial" w:eastAsia="Calibri" w:hAnsi="Arial" w:cs="Arial"/>
          <w:b/>
          <w:color w:val="000000"/>
          <w:spacing w:val="-1"/>
        </w:rPr>
        <w:t xml:space="preserve">Modalità </w:t>
      </w:r>
      <w:r w:rsidR="00004F44" w:rsidRPr="002B43F5">
        <w:rPr>
          <w:rFonts w:ascii="Arial" w:eastAsia="Calibri" w:hAnsi="Arial" w:cs="Arial"/>
          <w:b/>
          <w:color w:val="000000"/>
          <w:spacing w:val="-1"/>
        </w:rPr>
        <w:t>di svolgimento delle attività</w:t>
      </w:r>
      <w:r w:rsidR="00004F44" w:rsidRPr="002B43F5">
        <w:rPr>
          <w:rFonts w:ascii="Arial" w:eastAsia="Calibri" w:hAnsi="Arial" w:cs="Arial"/>
          <w:color w:val="000000"/>
          <w:spacing w:val="-1"/>
        </w:rPr>
        <w:t xml:space="preserve">: </w:t>
      </w:r>
      <w:r w:rsidR="00DD2AB3" w:rsidRPr="002B43F5">
        <w:rPr>
          <w:rFonts w:ascii="Arial" w:eastAsia="Calibri" w:hAnsi="Arial" w:cs="Arial"/>
          <w:color w:val="000000"/>
          <w:spacing w:val="-1"/>
        </w:rPr>
        <w:t>D</w:t>
      </w:r>
      <w:r w:rsidR="00185B11" w:rsidRPr="002B43F5">
        <w:rPr>
          <w:rFonts w:ascii="Arial" w:eastAsia="Calibri" w:hAnsi="Arial" w:cs="Arial"/>
          <w:color w:val="000000"/>
          <w:spacing w:val="-1"/>
        </w:rPr>
        <w:t>a remoto con il supporto di strumenti telematici</w:t>
      </w:r>
      <w:r w:rsidR="003A7DC2" w:rsidRPr="002B43F5">
        <w:rPr>
          <w:rFonts w:ascii="Arial" w:eastAsia="Calibri" w:hAnsi="Arial" w:cs="Arial"/>
          <w:color w:val="000000"/>
          <w:spacing w:val="-1"/>
        </w:rPr>
        <w:t>.</w:t>
      </w:r>
      <w:r w:rsidR="006067E8" w:rsidRPr="002B43F5">
        <w:rPr>
          <w:rFonts w:ascii="Arial" w:eastAsia="Calibri" w:hAnsi="Arial" w:cs="Arial"/>
          <w:color w:val="000000"/>
          <w:spacing w:val="-1"/>
        </w:rPr>
        <w:t xml:space="preserve"> </w:t>
      </w:r>
    </w:p>
    <w:p w14:paraId="0980B7C2" w14:textId="77777777" w:rsidR="009671F5" w:rsidRPr="002B43F5" w:rsidRDefault="009671F5" w:rsidP="009671F5">
      <w:pPr>
        <w:pStyle w:val="Paragrafoelenco"/>
        <w:numPr>
          <w:ilvl w:val="0"/>
          <w:numId w:val="32"/>
        </w:numPr>
        <w:spacing w:before="297" w:line="300" w:lineRule="exact"/>
        <w:ind w:right="72"/>
        <w:jc w:val="both"/>
        <w:textAlignment w:val="baseline"/>
        <w:rPr>
          <w:rFonts w:ascii="Arial" w:eastAsia="Calibri" w:hAnsi="Arial" w:cs="Arial"/>
          <w:b/>
          <w:color w:val="000000"/>
        </w:rPr>
      </w:pPr>
      <w:r w:rsidRPr="002B43F5">
        <w:rPr>
          <w:rFonts w:ascii="Arial" w:eastAsia="Calibri" w:hAnsi="Arial" w:cs="Arial"/>
          <w:b/>
          <w:color w:val="000000"/>
        </w:rPr>
        <w:t>PRESENTAZIONE DELLE CANDIDATURE</w:t>
      </w:r>
    </w:p>
    <w:p w14:paraId="5E4C1F82" w14:textId="7913EE1C" w:rsidR="00004F44" w:rsidRPr="002B43F5" w:rsidRDefault="00004F44" w:rsidP="00004F44">
      <w:pPr>
        <w:spacing w:before="397" w:line="200" w:lineRule="exact"/>
        <w:textAlignment w:val="baseline"/>
        <w:rPr>
          <w:rFonts w:ascii="Arial" w:eastAsia="Calibri" w:hAnsi="Arial" w:cs="Arial"/>
          <w:b/>
          <w:color w:val="000000"/>
        </w:rPr>
      </w:pPr>
      <w:r w:rsidRPr="002B43F5">
        <w:rPr>
          <w:rFonts w:ascii="Arial" w:eastAsia="Calibri" w:hAnsi="Arial" w:cs="Arial"/>
          <w:b/>
          <w:color w:val="000000"/>
        </w:rPr>
        <w:t xml:space="preserve">Ricezione candidature: </w:t>
      </w:r>
      <w:r w:rsidRPr="00A36144">
        <w:rPr>
          <w:rFonts w:ascii="Arial" w:eastAsia="Calibri" w:hAnsi="Arial" w:cs="Arial"/>
          <w:b/>
          <w:color w:val="000000"/>
        </w:rPr>
        <w:t xml:space="preserve">dal </w:t>
      </w:r>
      <w:r w:rsidR="009F71B0" w:rsidRPr="00A36144">
        <w:rPr>
          <w:rFonts w:ascii="Arial" w:eastAsia="Calibri" w:hAnsi="Arial" w:cs="Arial"/>
          <w:b/>
          <w:color w:val="000000"/>
        </w:rPr>
        <w:t>24</w:t>
      </w:r>
      <w:r w:rsidR="00A04CAA" w:rsidRPr="00A36144">
        <w:rPr>
          <w:rFonts w:ascii="Arial" w:eastAsia="Calibri" w:hAnsi="Arial" w:cs="Arial"/>
          <w:b/>
          <w:color w:val="000000"/>
        </w:rPr>
        <w:t>/</w:t>
      </w:r>
      <w:r w:rsidR="009F71B0" w:rsidRPr="00A36144">
        <w:rPr>
          <w:rFonts w:ascii="Arial" w:eastAsia="Calibri" w:hAnsi="Arial" w:cs="Arial"/>
          <w:b/>
          <w:color w:val="000000"/>
        </w:rPr>
        <w:t>04</w:t>
      </w:r>
      <w:r w:rsidRPr="00A36144">
        <w:rPr>
          <w:rFonts w:ascii="Arial" w:eastAsia="Calibri" w:hAnsi="Arial" w:cs="Arial"/>
          <w:b/>
          <w:color w:val="000000"/>
        </w:rPr>
        <w:t>/</w:t>
      </w:r>
      <w:r w:rsidR="00D7349D" w:rsidRPr="00A36144">
        <w:rPr>
          <w:rFonts w:ascii="Arial" w:eastAsia="Calibri" w:hAnsi="Arial" w:cs="Arial"/>
          <w:b/>
          <w:color w:val="000000"/>
        </w:rPr>
        <w:t>202</w:t>
      </w:r>
      <w:r w:rsidR="00F31EB0" w:rsidRPr="00A36144">
        <w:rPr>
          <w:rFonts w:ascii="Arial" w:eastAsia="Calibri" w:hAnsi="Arial" w:cs="Arial"/>
          <w:b/>
          <w:color w:val="000000"/>
        </w:rPr>
        <w:t>6</w:t>
      </w:r>
      <w:r w:rsidRPr="00A36144">
        <w:rPr>
          <w:rFonts w:ascii="Arial" w:eastAsia="Calibri" w:hAnsi="Arial" w:cs="Arial"/>
          <w:b/>
          <w:color w:val="000000"/>
        </w:rPr>
        <w:t xml:space="preserve"> al </w:t>
      </w:r>
      <w:r w:rsidR="009F71B0" w:rsidRPr="00A36144">
        <w:rPr>
          <w:rFonts w:ascii="Arial" w:eastAsia="Calibri" w:hAnsi="Arial" w:cs="Arial"/>
          <w:b/>
          <w:color w:val="000000"/>
        </w:rPr>
        <w:t>05</w:t>
      </w:r>
      <w:r w:rsidR="00A04CAA" w:rsidRPr="00A36144">
        <w:rPr>
          <w:rFonts w:ascii="Arial" w:eastAsia="Calibri" w:hAnsi="Arial" w:cs="Arial"/>
          <w:b/>
          <w:color w:val="000000"/>
        </w:rPr>
        <w:t>/</w:t>
      </w:r>
      <w:r w:rsidR="009F71B0" w:rsidRPr="00A36144">
        <w:rPr>
          <w:rFonts w:ascii="Arial" w:eastAsia="Calibri" w:hAnsi="Arial" w:cs="Arial"/>
          <w:b/>
          <w:color w:val="000000"/>
        </w:rPr>
        <w:t>05</w:t>
      </w:r>
      <w:r w:rsidR="00D7349D" w:rsidRPr="00A36144">
        <w:rPr>
          <w:rFonts w:ascii="Arial" w:eastAsia="Calibri" w:hAnsi="Arial" w:cs="Arial"/>
          <w:b/>
          <w:color w:val="000000"/>
        </w:rPr>
        <w:t>/202</w:t>
      </w:r>
      <w:r w:rsidR="00F31EB0" w:rsidRPr="00A36144">
        <w:rPr>
          <w:rFonts w:ascii="Arial" w:eastAsia="Calibri" w:hAnsi="Arial" w:cs="Arial"/>
          <w:b/>
          <w:color w:val="000000"/>
        </w:rPr>
        <w:t>6</w:t>
      </w:r>
    </w:p>
    <w:p w14:paraId="26A777F9" w14:textId="77777777" w:rsidR="00F4754A" w:rsidRPr="002B43F5" w:rsidRDefault="00F4754A" w:rsidP="00F45982">
      <w:pPr>
        <w:spacing w:line="300" w:lineRule="exact"/>
        <w:ind w:right="72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4B7F1B2C" w14:textId="7A15854B" w:rsidR="00F45982" w:rsidRPr="002B43F5" w:rsidRDefault="0099018C" w:rsidP="00F45982">
      <w:pPr>
        <w:spacing w:line="300" w:lineRule="exact"/>
        <w:ind w:right="72"/>
        <w:jc w:val="both"/>
        <w:textAlignment w:val="baseline"/>
        <w:rPr>
          <w:rFonts w:ascii="Arial" w:eastAsia="Calibri" w:hAnsi="Arial" w:cs="Arial"/>
          <w:color w:val="000000"/>
        </w:rPr>
      </w:pPr>
      <w:r w:rsidRPr="002B43F5">
        <w:rPr>
          <w:rFonts w:ascii="Arial" w:eastAsia="Calibri" w:hAnsi="Arial" w:cs="Arial"/>
          <w:color w:val="000000"/>
        </w:rPr>
        <w:t xml:space="preserve">Per candidarsi </w:t>
      </w:r>
      <w:r w:rsidR="00216B3A" w:rsidRPr="002B43F5">
        <w:rPr>
          <w:rFonts w:ascii="Arial" w:eastAsia="Calibri" w:hAnsi="Arial" w:cs="Arial"/>
          <w:color w:val="000000"/>
        </w:rPr>
        <w:t xml:space="preserve">al presente avviso è necessario </w:t>
      </w:r>
      <w:r w:rsidRPr="002B43F5">
        <w:rPr>
          <w:rFonts w:ascii="Arial" w:eastAsia="Calibri" w:hAnsi="Arial" w:cs="Arial"/>
          <w:color w:val="000000"/>
        </w:rPr>
        <w:t>inoltrare</w:t>
      </w:r>
      <w:r w:rsidR="009E49DD" w:rsidRPr="002B43F5">
        <w:rPr>
          <w:rFonts w:ascii="Arial" w:eastAsia="Calibri" w:hAnsi="Arial" w:cs="Arial"/>
          <w:color w:val="000000"/>
        </w:rPr>
        <w:t xml:space="preserve"> </w:t>
      </w:r>
      <w:r w:rsidR="00F45982" w:rsidRPr="002B43F5">
        <w:rPr>
          <w:rFonts w:ascii="Arial" w:eastAsia="Calibri" w:hAnsi="Arial" w:cs="Arial"/>
          <w:color w:val="000000"/>
        </w:rPr>
        <w:t>la seguente documentazione:</w:t>
      </w:r>
    </w:p>
    <w:p w14:paraId="31788E4A" w14:textId="77777777" w:rsidR="00216B3A" w:rsidRPr="002B43F5" w:rsidRDefault="00216B3A" w:rsidP="00F45982">
      <w:pPr>
        <w:spacing w:line="300" w:lineRule="exact"/>
        <w:ind w:right="72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664254FA" w14:textId="5762DE7B" w:rsidR="00F45982" w:rsidRPr="00941E30" w:rsidRDefault="00F45982" w:rsidP="00941E30">
      <w:pPr>
        <w:pStyle w:val="Paragrafoelenco"/>
        <w:numPr>
          <w:ilvl w:val="0"/>
          <w:numId w:val="27"/>
        </w:numPr>
        <w:tabs>
          <w:tab w:val="left" w:pos="360"/>
        </w:tabs>
        <w:spacing w:line="300" w:lineRule="exact"/>
        <w:ind w:left="284" w:right="72" w:hanging="284"/>
        <w:jc w:val="both"/>
        <w:textAlignment w:val="baseline"/>
        <w:rPr>
          <w:rFonts w:ascii="Arial" w:eastAsia="Calibri" w:hAnsi="Arial" w:cs="Arial"/>
          <w:color w:val="000000"/>
        </w:rPr>
      </w:pPr>
      <w:r w:rsidRPr="002B43F5">
        <w:rPr>
          <w:rFonts w:ascii="Arial" w:eastAsia="Calibri" w:hAnsi="Arial" w:cs="Arial"/>
          <w:b/>
          <w:color w:val="000000"/>
        </w:rPr>
        <w:t>Curriculum Vitae</w:t>
      </w:r>
      <w:r w:rsidR="0083019C" w:rsidRPr="002B43F5">
        <w:rPr>
          <w:rFonts w:ascii="Arial" w:eastAsia="Calibri" w:hAnsi="Arial" w:cs="Arial"/>
          <w:color w:val="000000"/>
        </w:rPr>
        <w:t>,</w:t>
      </w:r>
      <w:r w:rsidRPr="002B43F5">
        <w:rPr>
          <w:rFonts w:ascii="Arial" w:eastAsia="Calibri" w:hAnsi="Arial" w:cs="Arial"/>
          <w:color w:val="000000"/>
        </w:rPr>
        <w:t xml:space="preserve"> reso </w:t>
      </w:r>
      <w:r w:rsidR="00A879FD" w:rsidRPr="002B43F5">
        <w:rPr>
          <w:rFonts w:ascii="Arial" w:eastAsia="Calibri" w:hAnsi="Arial" w:cs="Arial"/>
          <w:color w:val="000000"/>
        </w:rPr>
        <w:t xml:space="preserve">in formato europeo e in lingua italiana, dal quale si evincano i requisiti professionali di cui al paragrafo 2 del presente Avviso e che rappresenti </w:t>
      </w:r>
      <w:r w:rsidR="00941E30" w:rsidRPr="00941E30">
        <w:rPr>
          <w:rFonts w:ascii="Arial" w:eastAsia="Calibri" w:hAnsi="Arial" w:cs="Arial"/>
          <w:color w:val="000000"/>
        </w:rPr>
        <w:t>in modo chiaro la carriera, le pubblicazioni, la formazione e l’esperienza nella progettazione di edifici scolastici e/o universitari, nonché ogni altro elemento utile a comprovare la competenza maturata</w:t>
      </w:r>
      <w:r w:rsidR="0083019C" w:rsidRPr="00941E30">
        <w:rPr>
          <w:rFonts w:ascii="Arial" w:eastAsia="Calibri" w:hAnsi="Arial" w:cs="Arial"/>
          <w:color w:val="000000"/>
        </w:rPr>
        <w:t>.</w:t>
      </w:r>
    </w:p>
    <w:p w14:paraId="14B87ADA" w14:textId="77777777" w:rsidR="00216B3A" w:rsidRPr="002B43F5" w:rsidRDefault="00216B3A" w:rsidP="00216B3A">
      <w:pPr>
        <w:pStyle w:val="Paragrafoelenco"/>
        <w:tabs>
          <w:tab w:val="left" w:pos="360"/>
        </w:tabs>
        <w:spacing w:line="300" w:lineRule="exact"/>
        <w:ind w:left="284" w:right="72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27E95732" w14:textId="7D9343DE" w:rsidR="003D313E" w:rsidRPr="002B43F5" w:rsidRDefault="00F45982" w:rsidP="00F45982">
      <w:pPr>
        <w:pStyle w:val="Paragrafoelenco"/>
        <w:numPr>
          <w:ilvl w:val="0"/>
          <w:numId w:val="27"/>
        </w:numPr>
        <w:tabs>
          <w:tab w:val="left" w:pos="360"/>
        </w:tabs>
        <w:spacing w:line="300" w:lineRule="exact"/>
        <w:ind w:left="284" w:right="72" w:hanging="284"/>
        <w:jc w:val="both"/>
        <w:textAlignment w:val="baseline"/>
        <w:rPr>
          <w:rFonts w:ascii="Arial" w:eastAsia="Calibri" w:hAnsi="Arial" w:cs="Arial"/>
          <w:color w:val="000000"/>
        </w:rPr>
      </w:pPr>
      <w:r w:rsidRPr="002B43F5">
        <w:rPr>
          <w:rFonts w:ascii="Arial" w:eastAsia="Calibri" w:hAnsi="Arial" w:cs="Arial"/>
          <w:b/>
          <w:color w:val="000000"/>
        </w:rPr>
        <w:t xml:space="preserve">Dichiarazione sostitutiva </w:t>
      </w:r>
      <w:r w:rsidRPr="002B43F5">
        <w:rPr>
          <w:rFonts w:ascii="Arial" w:eastAsia="Calibri" w:hAnsi="Arial" w:cs="Arial"/>
          <w:color w:val="000000"/>
        </w:rPr>
        <w:t>di certificazion</w:t>
      </w:r>
      <w:r w:rsidR="00DD2AB3" w:rsidRPr="002B43F5">
        <w:rPr>
          <w:rFonts w:ascii="Arial" w:eastAsia="Calibri" w:hAnsi="Arial" w:cs="Arial"/>
          <w:color w:val="000000"/>
        </w:rPr>
        <w:t>e</w:t>
      </w:r>
      <w:r w:rsidRPr="002B43F5">
        <w:rPr>
          <w:rFonts w:ascii="Arial" w:eastAsia="Calibri" w:hAnsi="Arial" w:cs="Arial"/>
          <w:color w:val="000000"/>
        </w:rPr>
        <w:t xml:space="preserve"> </w:t>
      </w:r>
      <w:r w:rsidR="0024779E" w:rsidRPr="002B43F5">
        <w:rPr>
          <w:rFonts w:ascii="Arial" w:eastAsia="Calibri" w:hAnsi="Arial" w:cs="Arial"/>
          <w:color w:val="000000"/>
        </w:rPr>
        <w:t>dei “Requisiti necessari” e dei “Requisiti preferenziali” indicati a</w:t>
      </w:r>
      <w:r w:rsidR="00216B3A" w:rsidRPr="002B43F5">
        <w:rPr>
          <w:rFonts w:ascii="Arial" w:eastAsia="Calibri" w:hAnsi="Arial" w:cs="Arial"/>
          <w:color w:val="000000"/>
        </w:rPr>
        <w:t>l</w:t>
      </w:r>
      <w:r w:rsidR="0024779E" w:rsidRPr="002B43F5">
        <w:rPr>
          <w:rFonts w:ascii="Arial" w:eastAsia="Calibri" w:hAnsi="Arial" w:cs="Arial"/>
          <w:color w:val="000000"/>
        </w:rPr>
        <w:t xml:space="preserve"> precedent</w:t>
      </w:r>
      <w:r w:rsidR="00216B3A" w:rsidRPr="002B43F5">
        <w:rPr>
          <w:rFonts w:ascii="Arial" w:eastAsia="Calibri" w:hAnsi="Arial" w:cs="Arial"/>
          <w:color w:val="000000"/>
        </w:rPr>
        <w:t>e paragrafo 2</w:t>
      </w:r>
      <w:r w:rsidR="0024779E" w:rsidRPr="002B43F5">
        <w:rPr>
          <w:rFonts w:ascii="Arial" w:eastAsia="Calibri" w:hAnsi="Arial" w:cs="Arial"/>
          <w:color w:val="000000"/>
        </w:rPr>
        <w:t xml:space="preserve"> punti A e B</w:t>
      </w:r>
      <w:r w:rsidR="00C50302" w:rsidRPr="002B43F5">
        <w:rPr>
          <w:rFonts w:ascii="Arial" w:eastAsia="Calibri" w:hAnsi="Arial" w:cs="Arial"/>
          <w:color w:val="000000"/>
        </w:rPr>
        <w:t>,</w:t>
      </w:r>
      <w:r w:rsidRPr="002B43F5">
        <w:rPr>
          <w:rFonts w:ascii="Arial" w:eastAsia="Calibri" w:hAnsi="Arial" w:cs="Arial"/>
          <w:color w:val="000000"/>
        </w:rPr>
        <w:t xml:space="preserve"> ai sensi degli artt. 46 e 47 del D.P.R. n. 445/2000</w:t>
      </w:r>
      <w:r w:rsidR="0024779E" w:rsidRPr="002B43F5">
        <w:rPr>
          <w:rFonts w:ascii="Arial" w:eastAsia="Calibri" w:hAnsi="Arial" w:cs="Arial"/>
          <w:color w:val="000000"/>
        </w:rPr>
        <w:t xml:space="preserve"> (secondo il facsimile </w:t>
      </w:r>
      <w:r w:rsidR="001200EF" w:rsidRPr="002B43F5">
        <w:rPr>
          <w:rFonts w:ascii="Arial" w:eastAsia="Calibri" w:hAnsi="Arial" w:cs="Arial"/>
          <w:b/>
          <w:color w:val="000000"/>
        </w:rPr>
        <w:t xml:space="preserve">Allegato A – </w:t>
      </w:r>
      <w:r w:rsidR="0024779E" w:rsidRPr="002B43F5">
        <w:rPr>
          <w:rFonts w:ascii="Arial" w:eastAsia="Calibri" w:hAnsi="Arial" w:cs="Arial"/>
          <w:b/>
          <w:color w:val="000000"/>
        </w:rPr>
        <w:t>Dichiarazione sostitutiva</w:t>
      </w:r>
      <w:r w:rsidR="0024779E" w:rsidRPr="002B43F5">
        <w:rPr>
          <w:rFonts w:ascii="Arial" w:eastAsia="Calibri" w:hAnsi="Arial" w:cs="Arial"/>
          <w:color w:val="000000"/>
        </w:rPr>
        <w:t>)</w:t>
      </w:r>
      <w:r w:rsidR="00F4754A" w:rsidRPr="002B43F5">
        <w:rPr>
          <w:rFonts w:ascii="Arial" w:eastAsia="Calibri" w:hAnsi="Arial" w:cs="Arial"/>
          <w:color w:val="000000"/>
        </w:rPr>
        <w:t>.</w:t>
      </w:r>
    </w:p>
    <w:p w14:paraId="28C24178" w14:textId="77777777" w:rsidR="003D313E" w:rsidRPr="002B43F5" w:rsidRDefault="003D313E" w:rsidP="00C50302">
      <w:pPr>
        <w:pStyle w:val="Paragrafoelenco"/>
        <w:tabs>
          <w:tab w:val="left" w:pos="360"/>
        </w:tabs>
        <w:spacing w:line="300" w:lineRule="exact"/>
        <w:ind w:left="284" w:right="72"/>
        <w:jc w:val="both"/>
        <w:textAlignment w:val="baseline"/>
        <w:rPr>
          <w:rFonts w:ascii="Arial" w:eastAsia="Calibri" w:hAnsi="Arial" w:cs="Arial"/>
          <w:b/>
          <w:color w:val="000000"/>
        </w:rPr>
      </w:pPr>
    </w:p>
    <w:p w14:paraId="19C2ED8A" w14:textId="329E2803" w:rsidR="00F45982" w:rsidRDefault="003D313E" w:rsidP="00C50302">
      <w:pPr>
        <w:pStyle w:val="Paragrafoelenco"/>
        <w:tabs>
          <w:tab w:val="left" w:pos="360"/>
        </w:tabs>
        <w:spacing w:line="300" w:lineRule="exact"/>
        <w:ind w:left="0" w:right="72"/>
        <w:jc w:val="both"/>
        <w:textAlignment w:val="baseline"/>
        <w:rPr>
          <w:rFonts w:ascii="Arial" w:eastAsia="Calibri" w:hAnsi="Arial" w:cs="Arial"/>
          <w:color w:val="000000"/>
        </w:rPr>
      </w:pPr>
      <w:r w:rsidRPr="002B43F5">
        <w:rPr>
          <w:rFonts w:ascii="Arial" w:eastAsia="Calibri" w:hAnsi="Arial" w:cs="Arial"/>
          <w:color w:val="000000"/>
        </w:rPr>
        <w:t xml:space="preserve">La documentazione elencata </w:t>
      </w:r>
      <w:r w:rsidR="00675880" w:rsidRPr="002B43F5">
        <w:rPr>
          <w:rFonts w:ascii="Arial" w:eastAsia="Calibri" w:hAnsi="Arial" w:cs="Arial"/>
          <w:color w:val="000000"/>
        </w:rPr>
        <w:t>ai punti 1 e 2 dovrà essere</w:t>
      </w:r>
      <w:r w:rsidR="00675880" w:rsidRPr="00601767">
        <w:rPr>
          <w:rFonts w:ascii="Arial" w:eastAsia="Calibri" w:hAnsi="Arial" w:cs="Arial"/>
          <w:color w:val="000000"/>
        </w:rPr>
        <w:t xml:space="preserve"> </w:t>
      </w:r>
      <w:r w:rsidR="00F377F1" w:rsidRPr="002B43F5">
        <w:rPr>
          <w:rFonts w:ascii="Arial" w:eastAsia="Calibri" w:hAnsi="Arial" w:cs="Arial"/>
          <w:color w:val="000000"/>
        </w:rPr>
        <w:t>sottoscritt</w:t>
      </w:r>
      <w:r w:rsidR="00675880" w:rsidRPr="002B43F5">
        <w:rPr>
          <w:rFonts w:ascii="Arial" w:eastAsia="Calibri" w:hAnsi="Arial" w:cs="Arial"/>
          <w:color w:val="000000"/>
        </w:rPr>
        <w:t>a</w:t>
      </w:r>
      <w:r w:rsidR="00C50302" w:rsidRPr="002B43F5">
        <w:rPr>
          <w:rFonts w:ascii="Arial" w:eastAsia="Calibri" w:hAnsi="Arial" w:cs="Arial"/>
          <w:color w:val="000000"/>
        </w:rPr>
        <w:t xml:space="preserve"> </w:t>
      </w:r>
      <w:r w:rsidR="00F377F1" w:rsidRPr="002B43F5">
        <w:rPr>
          <w:rFonts w:ascii="Arial" w:eastAsia="Calibri" w:hAnsi="Arial" w:cs="Arial"/>
          <w:color w:val="000000"/>
        </w:rPr>
        <w:t>digitalmente dal dichiarante e tramess</w:t>
      </w:r>
      <w:r w:rsidR="00675880" w:rsidRPr="002B43F5">
        <w:rPr>
          <w:rFonts w:ascii="Arial" w:eastAsia="Calibri" w:hAnsi="Arial" w:cs="Arial"/>
          <w:color w:val="000000"/>
        </w:rPr>
        <w:t>a</w:t>
      </w:r>
      <w:r w:rsidR="00F377F1" w:rsidRPr="002B43F5">
        <w:rPr>
          <w:rFonts w:ascii="Arial" w:eastAsia="Calibri" w:hAnsi="Arial" w:cs="Arial"/>
          <w:color w:val="000000"/>
        </w:rPr>
        <w:t xml:space="preserve"> </w:t>
      </w:r>
      <w:r w:rsidR="00216B3A" w:rsidRPr="002B43F5">
        <w:rPr>
          <w:rFonts w:ascii="Arial" w:eastAsia="Calibri" w:hAnsi="Arial" w:cs="Arial"/>
          <w:color w:val="000000"/>
        </w:rPr>
        <w:t xml:space="preserve">a mezzo PEC </w:t>
      </w:r>
      <w:r w:rsidR="00F377F1" w:rsidRPr="002B43F5">
        <w:rPr>
          <w:rFonts w:ascii="Arial" w:eastAsia="Calibri" w:hAnsi="Arial" w:cs="Arial"/>
          <w:color w:val="000000"/>
        </w:rPr>
        <w:t xml:space="preserve">all’indirizzo e-mail </w:t>
      </w:r>
      <w:r w:rsidR="00601767" w:rsidRPr="00601767">
        <w:rPr>
          <w:rFonts w:ascii="Arial" w:eastAsia="Calibri" w:hAnsi="Arial" w:cs="Arial"/>
          <w:color w:val="000000"/>
        </w:rPr>
        <w:t>seusconsip@postacert.consip.it</w:t>
      </w:r>
      <w:r w:rsidR="00F377F1" w:rsidRPr="002B43F5">
        <w:rPr>
          <w:rFonts w:ascii="Arial" w:eastAsia="Calibri" w:hAnsi="Arial" w:cs="Arial"/>
          <w:color w:val="000000"/>
        </w:rPr>
        <w:t xml:space="preserve">. Qualora il candidato non </w:t>
      </w:r>
      <w:r w:rsidR="00C36858" w:rsidRPr="002B43F5">
        <w:rPr>
          <w:rFonts w:ascii="Arial" w:eastAsia="Calibri" w:hAnsi="Arial" w:cs="Arial"/>
          <w:color w:val="000000"/>
        </w:rPr>
        <w:t>sia</w:t>
      </w:r>
      <w:r w:rsidR="00F377F1" w:rsidRPr="002B43F5">
        <w:rPr>
          <w:rFonts w:ascii="Arial" w:eastAsia="Calibri" w:hAnsi="Arial" w:cs="Arial"/>
          <w:color w:val="000000"/>
        </w:rPr>
        <w:t xml:space="preserve"> in possesso della firma digitale, </w:t>
      </w:r>
      <w:r w:rsidR="0015243E" w:rsidRPr="002B43F5">
        <w:rPr>
          <w:rFonts w:ascii="Arial" w:eastAsia="Calibri" w:hAnsi="Arial" w:cs="Arial"/>
          <w:color w:val="000000"/>
        </w:rPr>
        <w:t xml:space="preserve">la </w:t>
      </w:r>
      <w:r w:rsidR="00F377F1" w:rsidRPr="002B43F5">
        <w:rPr>
          <w:rFonts w:ascii="Arial" w:eastAsia="Calibri" w:hAnsi="Arial" w:cs="Arial"/>
          <w:color w:val="000000"/>
        </w:rPr>
        <w:t>document</w:t>
      </w:r>
      <w:r w:rsidR="0015243E" w:rsidRPr="002B43F5">
        <w:rPr>
          <w:rFonts w:ascii="Arial" w:eastAsia="Calibri" w:hAnsi="Arial" w:cs="Arial"/>
          <w:color w:val="000000"/>
        </w:rPr>
        <w:t>azione</w:t>
      </w:r>
      <w:r w:rsidR="00F377F1" w:rsidRPr="002B43F5">
        <w:rPr>
          <w:rFonts w:ascii="Arial" w:eastAsia="Calibri" w:hAnsi="Arial" w:cs="Arial"/>
          <w:color w:val="000000"/>
        </w:rPr>
        <w:t xml:space="preserve"> potr</w:t>
      </w:r>
      <w:r w:rsidR="0015243E" w:rsidRPr="002B43F5">
        <w:rPr>
          <w:rFonts w:ascii="Arial" w:eastAsia="Calibri" w:hAnsi="Arial" w:cs="Arial"/>
          <w:color w:val="000000"/>
        </w:rPr>
        <w:t>à</w:t>
      </w:r>
      <w:r w:rsidR="00F377F1" w:rsidRPr="002B43F5">
        <w:rPr>
          <w:rFonts w:ascii="Arial" w:eastAsia="Calibri" w:hAnsi="Arial" w:cs="Arial"/>
          <w:color w:val="000000"/>
        </w:rPr>
        <w:t xml:space="preserve"> essere sottoscritt</w:t>
      </w:r>
      <w:r w:rsidR="0015243E" w:rsidRPr="002B43F5">
        <w:rPr>
          <w:rFonts w:ascii="Arial" w:eastAsia="Calibri" w:hAnsi="Arial" w:cs="Arial"/>
          <w:color w:val="000000"/>
        </w:rPr>
        <w:t>a</w:t>
      </w:r>
      <w:r w:rsidR="00F377F1" w:rsidRPr="002B43F5">
        <w:rPr>
          <w:rFonts w:ascii="Arial" w:eastAsia="Calibri" w:hAnsi="Arial" w:cs="Arial"/>
          <w:color w:val="000000"/>
        </w:rPr>
        <w:t xml:space="preserve"> con firma autografa, scansionat</w:t>
      </w:r>
      <w:r w:rsidR="0015243E" w:rsidRPr="002B43F5">
        <w:rPr>
          <w:rFonts w:ascii="Arial" w:eastAsia="Calibri" w:hAnsi="Arial" w:cs="Arial"/>
          <w:color w:val="000000"/>
        </w:rPr>
        <w:t>a</w:t>
      </w:r>
      <w:r w:rsidR="00F377F1" w:rsidRPr="002B43F5">
        <w:rPr>
          <w:rFonts w:ascii="Arial" w:eastAsia="Calibri" w:hAnsi="Arial" w:cs="Arial"/>
          <w:color w:val="000000"/>
        </w:rPr>
        <w:t xml:space="preserve"> e trasmess</w:t>
      </w:r>
      <w:r w:rsidR="0015243E" w:rsidRPr="002B43F5">
        <w:rPr>
          <w:rFonts w:ascii="Arial" w:eastAsia="Calibri" w:hAnsi="Arial" w:cs="Arial"/>
          <w:color w:val="000000"/>
        </w:rPr>
        <w:t>a</w:t>
      </w:r>
      <w:r w:rsidR="00F377F1" w:rsidRPr="002B43F5">
        <w:rPr>
          <w:rFonts w:ascii="Arial" w:eastAsia="Calibri" w:hAnsi="Arial" w:cs="Arial"/>
          <w:color w:val="000000"/>
        </w:rPr>
        <w:t xml:space="preserve">, unitamente a una copia del documento di identità, </w:t>
      </w:r>
      <w:r w:rsidR="00216B3A" w:rsidRPr="002B43F5">
        <w:rPr>
          <w:rFonts w:ascii="Arial" w:eastAsia="Calibri" w:hAnsi="Arial" w:cs="Arial"/>
          <w:color w:val="000000"/>
        </w:rPr>
        <w:t xml:space="preserve">a mezzo PEC </w:t>
      </w:r>
      <w:r w:rsidR="00F377F1" w:rsidRPr="002B43F5">
        <w:rPr>
          <w:rFonts w:ascii="Arial" w:eastAsia="Calibri" w:hAnsi="Arial" w:cs="Arial"/>
          <w:color w:val="000000"/>
        </w:rPr>
        <w:t xml:space="preserve">all’indirizzo e-mail </w:t>
      </w:r>
      <w:r w:rsidR="00601767" w:rsidRPr="00601767">
        <w:rPr>
          <w:rFonts w:ascii="Arial" w:eastAsia="Calibri" w:hAnsi="Arial" w:cs="Arial"/>
          <w:color w:val="000000"/>
        </w:rPr>
        <w:t>seusconsip@postacert.consip.it</w:t>
      </w:r>
      <w:r w:rsidR="00F377F1" w:rsidRPr="002B43F5">
        <w:rPr>
          <w:rFonts w:ascii="Arial" w:eastAsia="Calibri" w:hAnsi="Arial" w:cs="Arial"/>
          <w:color w:val="000000"/>
        </w:rPr>
        <w:t>. In tal caso, Consip S.p.A. si riserva la facoltà di richiedere la presentazione del</w:t>
      </w:r>
      <w:r w:rsidR="0015243E" w:rsidRPr="002B43F5">
        <w:rPr>
          <w:rFonts w:ascii="Arial" w:eastAsia="Calibri" w:hAnsi="Arial" w:cs="Arial"/>
          <w:color w:val="000000"/>
        </w:rPr>
        <w:t>la</w:t>
      </w:r>
      <w:r w:rsidR="00F377F1" w:rsidRPr="002B43F5">
        <w:rPr>
          <w:rFonts w:ascii="Arial" w:eastAsia="Calibri" w:hAnsi="Arial" w:cs="Arial"/>
          <w:color w:val="000000"/>
        </w:rPr>
        <w:t xml:space="preserve"> document</w:t>
      </w:r>
      <w:r w:rsidR="0015243E" w:rsidRPr="002B43F5">
        <w:rPr>
          <w:rFonts w:ascii="Arial" w:eastAsia="Calibri" w:hAnsi="Arial" w:cs="Arial"/>
          <w:color w:val="000000"/>
        </w:rPr>
        <w:t>azione</w:t>
      </w:r>
      <w:r w:rsidR="00F377F1" w:rsidRPr="002B43F5">
        <w:rPr>
          <w:rFonts w:ascii="Arial" w:eastAsia="Calibri" w:hAnsi="Arial" w:cs="Arial"/>
          <w:color w:val="000000"/>
        </w:rPr>
        <w:t xml:space="preserve"> originale in formato cartaceo. Le candidature dovranno pervenire entro e non oltre il termine su indicato, riportando nell’oggetto della stessa “</w:t>
      </w:r>
      <w:r w:rsidR="00F377F1" w:rsidRPr="002B43F5">
        <w:rPr>
          <w:rFonts w:ascii="Arial" w:eastAsia="Calibri" w:hAnsi="Arial" w:cs="Arial"/>
          <w:b/>
          <w:color w:val="000000"/>
        </w:rPr>
        <w:t xml:space="preserve">AdR N. </w:t>
      </w:r>
      <w:r w:rsidR="00DE25DD">
        <w:rPr>
          <w:rFonts w:ascii="Arial" w:eastAsia="Calibri" w:hAnsi="Arial" w:cs="Arial"/>
          <w:b/>
          <w:color w:val="000000"/>
        </w:rPr>
        <w:t>04</w:t>
      </w:r>
      <w:r w:rsidR="00F377F1" w:rsidRPr="002B43F5">
        <w:rPr>
          <w:rFonts w:ascii="Arial" w:eastAsia="Calibri" w:hAnsi="Arial" w:cs="Arial"/>
          <w:b/>
          <w:color w:val="000000"/>
        </w:rPr>
        <w:t>/</w:t>
      </w:r>
      <w:r w:rsidR="00D7349D" w:rsidRPr="002B43F5">
        <w:rPr>
          <w:rFonts w:ascii="Arial" w:eastAsia="Calibri" w:hAnsi="Arial" w:cs="Arial"/>
          <w:b/>
          <w:color w:val="000000"/>
        </w:rPr>
        <w:t>202</w:t>
      </w:r>
      <w:r w:rsidR="001A6A1F">
        <w:rPr>
          <w:rFonts w:ascii="Arial" w:eastAsia="Calibri" w:hAnsi="Arial" w:cs="Arial"/>
          <w:b/>
          <w:color w:val="000000"/>
        </w:rPr>
        <w:t>6</w:t>
      </w:r>
      <w:r w:rsidR="00F377F1" w:rsidRPr="002B43F5">
        <w:rPr>
          <w:rFonts w:ascii="Arial" w:eastAsia="Calibri" w:hAnsi="Arial" w:cs="Arial"/>
          <w:b/>
          <w:color w:val="000000"/>
        </w:rPr>
        <w:t xml:space="preserve"> </w:t>
      </w:r>
      <w:r w:rsidR="001A6A1F">
        <w:rPr>
          <w:rFonts w:ascii="Arial" w:eastAsia="Calibri" w:hAnsi="Arial" w:cs="Arial"/>
          <w:b/>
          <w:color w:val="000000"/>
        </w:rPr>
        <w:t>–</w:t>
      </w:r>
      <w:r w:rsidR="00E37EBB">
        <w:rPr>
          <w:rFonts w:ascii="Arial" w:eastAsia="Calibri" w:hAnsi="Arial" w:cs="Arial"/>
          <w:b/>
          <w:color w:val="000000"/>
        </w:rPr>
        <w:t xml:space="preserve"> </w:t>
      </w:r>
      <w:r w:rsidR="00E37EBB" w:rsidRPr="00E37EBB">
        <w:rPr>
          <w:rFonts w:ascii="Arial" w:eastAsia="Calibri" w:hAnsi="Arial" w:cs="Arial"/>
          <w:b/>
          <w:color w:val="000000"/>
        </w:rPr>
        <w:t>ESPERTO DI PROGETTAZIONE EDIFICI AD USO SCOLASTICO</w:t>
      </w:r>
      <w:r w:rsidR="00A36144">
        <w:rPr>
          <w:rFonts w:ascii="Arial" w:eastAsia="Calibri" w:hAnsi="Arial" w:cs="Arial"/>
          <w:b/>
          <w:color w:val="000000"/>
        </w:rPr>
        <w:t xml:space="preserve"> </w:t>
      </w:r>
      <w:r w:rsidR="00F377F1" w:rsidRPr="002B43F5">
        <w:rPr>
          <w:rFonts w:ascii="Arial" w:eastAsia="Calibri" w:hAnsi="Arial" w:cs="Arial"/>
          <w:b/>
          <w:color w:val="000000"/>
        </w:rPr>
        <w:t>– Candidatura</w:t>
      </w:r>
      <w:r w:rsidR="00C36858" w:rsidRPr="002B43F5">
        <w:rPr>
          <w:rFonts w:ascii="Arial" w:eastAsia="Calibri" w:hAnsi="Arial" w:cs="Arial"/>
          <w:b/>
          <w:color w:val="000000"/>
        </w:rPr>
        <w:t>”</w:t>
      </w:r>
      <w:r w:rsidR="00C36858" w:rsidRPr="002B43F5">
        <w:rPr>
          <w:rFonts w:ascii="Arial" w:eastAsia="Calibri" w:hAnsi="Arial" w:cs="Arial"/>
          <w:color w:val="000000"/>
        </w:rPr>
        <w:t>.</w:t>
      </w:r>
    </w:p>
    <w:p w14:paraId="4BCA29D5" w14:textId="77777777" w:rsidR="00B6672D" w:rsidRDefault="00B6672D" w:rsidP="00C50302">
      <w:pPr>
        <w:pStyle w:val="Paragrafoelenco"/>
        <w:tabs>
          <w:tab w:val="left" w:pos="360"/>
        </w:tabs>
        <w:spacing w:line="300" w:lineRule="exact"/>
        <w:ind w:left="0" w:right="72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42C77329" w14:textId="77777777" w:rsidR="00B6672D" w:rsidRDefault="00B6672D" w:rsidP="00C50302">
      <w:pPr>
        <w:pStyle w:val="Paragrafoelenco"/>
        <w:tabs>
          <w:tab w:val="left" w:pos="360"/>
        </w:tabs>
        <w:spacing w:line="300" w:lineRule="exact"/>
        <w:ind w:left="0" w:right="72"/>
        <w:jc w:val="both"/>
        <w:textAlignment w:val="baseline"/>
        <w:rPr>
          <w:rFonts w:ascii="Arial" w:eastAsia="Calibri" w:hAnsi="Arial" w:cs="Arial"/>
          <w:color w:val="000000"/>
        </w:rPr>
      </w:pPr>
    </w:p>
    <w:p w14:paraId="7A89A3E7" w14:textId="77777777" w:rsidR="00B46ADA" w:rsidRPr="002B43F5" w:rsidRDefault="00B46ADA" w:rsidP="00C50302">
      <w:pPr>
        <w:pStyle w:val="Paragrafoelenco"/>
        <w:tabs>
          <w:tab w:val="left" w:pos="360"/>
        </w:tabs>
        <w:spacing w:line="300" w:lineRule="exact"/>
        <w:ind w:left="0" w:right="72"/>
        <w:jc w:val="both"/>
        <w:textAlignment w:val="baseline"/>
        <w:rPr>
          <w:rFonts w:ascii="Arial" w:eastAsia="Calibri" w:hAnsi="Arial" w:cs="Arial"/>
          <w:b/>
          <w:color w:val="000000"/>
        </w:rPr>
      </w:pPr>
    </w:p>
    <w:p w14:paraId="231AEE96" w14:textId="77777777" w:rsidR="00216B3A" w:rsidRPr="002B43F5" w:rsidRDefault="00216B3A" w:rsidP="00216B3A">
      <w:pPr>
        <w:pStyle w:val="Paragrafoelenco"/>
        <w:numPr>
          <w:ilvl w:val="0"/>
          <w:numId w:val="32"/>
        </w:numPr>
        <w:spacing w:before="297" w:line="300" w:lineRule="exact"/>
        <w:ind w:right="72"/>
        <w:jc w:val="both"/>
        <w:textAlignment w:val="baseline"/>
        <w:rPr>
          <w:rFonts w:ascii="Arial" w:eastAsia="Calibri" w:hAnsi="Arial" w:cs="Arial"/>
          <w:b/>
          <w:color w:val="000000"/>
          <w:sz w:val="21"/>
          <w:szCs w:val="21"/>
        </w:rPr>
      </w:pPr>
      <w:r w:rsidRPr="002B43F5">
        <w:rPr>
          <w:rFonts w:ascii="Arial" w:eastAsia="Calibri" w:hAnsi="Arial" w:cs="Arial"/>
          <w:b/>
          <w:color w:val="000000"/>
          <w:sz w:val="21"/>
          <w:szCs w:val="21"/>
        </w:rPr>
        <w:lastRenderedPageBreak/>
        <w:t>TRATTAMENTO DEI DATI PERSONALI</w:t>
      </w:r>
    </w:p>
    <w:p w14:paraId="5B3FB400" w14:textId="77777777" w:rsidR="00216B3A" w:rsidRPr="002B43F5" w:rsidRDefault="00216B3A" w:rsidP="00216B3A">
      <w:pPr>
        <w:spacing w:before="297" w:line="300" w:lineRule="exact"/>
        <w:ind w:right="72"/>
        <w:jc w:val="both"/>
        <w:textAlignment w:val="baseline"/>
        <w:rPr>
          <w:rFonts w:ascii="Arial" w:eastAsia="Calibri" w:hAnsi="Arial" w:cs="Arial"/>
          <w:color w:val="000000"/>
        </w:rPr>
      </w:pPr>
      <w:r w:rsidRPr="002B43F5">
        <w:rPr>
          <w:rFonts w:ascii="Arial" w:eastAsia="Calibri" w:hAnsi="Arial" w:cs="Arial"/>
          <w:color w:val="000000"/>
        </w:rPr>
        <w:t>Ai sensi dell’art. 13 del Regolamento UE/2016/679 la Consip S.p.A. fornisce le seguenti informazioni sul trattamento dei dati personali:</w:t>
      </w:r>
    </w:p>
    <w:p w14:paraId="35E95717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  <w:i/>
          <w:u w:val="single"/>
        </w:rPr>
      </w:pPr>
    </w:p>
    <w:p w14:paraId="53BEE732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  <w:i/>
          <w:u w:val="single"/>
        </w:rPr>
      </w:pPr>
      <w:r w:rsidRPr="002B43F5">
        <w:rPr>
          <w:rFonts w:ascii="Arial" w:hAnsi="Arial" w:cs="Arial"/>
          <w:i/>
          <w:u w:val="single"/>
        </w:rPr>
        <w:t xml:space="preserve">Finalità del trattamento </w:t>
      </w:r>
    </w:p>
    <w:p w14:paraId="5DB83AD6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</w:rPr>
      </w:pPr>
      <w:r w:rsidRPr="002B43F5">
        <w:rPr>
          <w:rFonts w:ascii="Arial" w:hAnsi="Arial" w:cs="Arial"/>
        </w:rPr>
        <w:t>Consip S.p.A. raccoglie e tratta i Dati contenuti nel Curriculum Vitae, esclusivamente per lo svolgimento dell’attività di reclutamento e selezione delle candidature.</w:t>
      </w:r>
    </w:p>
    <w:p w14:paraId="7FB5FD21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  <w:i/>
          <w:u w:val="single"/>
        </w:rPr>
      </w:pPr>
      <w:r w:rsidRPr="002B43F5">
        <w:rPr>
          <w:rFonts w:ascii="Arial" w:hAnsi="Arial" w:cs="Arial"/>
          <w:i/>
          <w:u w:val="single"/>
        </w:rPr>
        <w:t>Natura dei dati trattati e base giuridica del trattamento</w:t>
      </w:r>
    </w:p>
    <w:p w14:paraId="03BCCF95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</w:rPr>
      </w:pPr>
      <w:r w:rsidRPr="002B43F5">
        <w:rPr>
          <w:rFonts w:ascii="Arial" w:hAnsi="Arial" w:cs="Arial"/>
        </w:rPr>
        <w:t xml:space="preserve">I dati trattati per la selezione sono di natura comune (anagrafici e di contatto) e il conferimento si basa sul consenso; a tal riguardo si segnala che l’eventuale assenza di alcuni dati nel Curriculum Vitae, potrebbe rendere difficoltosa la selezione e/o impossibile l’inserimento del CV nella banca dati della Società. </w:t>
      </w:r>
    </w:p>
    <w:p w14:paraId="7D742C84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  <w:i/>
          <w:u w:val="single"/>
        </w:rPr>
      </w:pPr>
      <w:r w:rsidRPr="002B43F5">
        <w:rPr>
          <w:rFonts w:ascii="Arial" w:hAnsi="Arial" w:cs="Arial"/>
          <w:i/>
          <w:u w:val="single"/>
        </w:rPr>
        <w:t>Modalità del trattamento e periodo di conservazione</w:t>
      </w:r>
    </w:p>
    <w:p w14:paraId="6CDCB64B" w14:textId="7C011982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</w:rPr>
      </w:pPr>
      <w:r w:rsidRPr="002B43F5">
        <w:rPr>
          <w:rFonts w:ascii="Arial" w:hAnsi="Arial" w:cs="Arial"/>
        </w:rPr>
        <w:t xml:space="preserve">Il trattamento dei Dati personali è effettuato con l’ausilio di strumenti manuali, cartacei, informatici e telematici, in modo tale da garantire la riservatezza e la sicurezza dei dati. Inoltre, </w:t>
      </w:r>
      <w:r w:rsidR="00182CCB" w:rsidRPr="002B43F5">
        <w:rPr>
          <w:rFonts w:ascii="Arial" w:hAnsi="Arial" w:cs="Arial"/>
        </w:rPr>
        <w:t>il trattamento</w:t>
      </w:r>
      <w:r w:rsidRPr="002B43F5">
        <w:rPr>
          <w:rFonts w:ascii="Arial" w:hAnsi="Arial" w:cs="Arial"/>
        </w:rPr>
        <w:t xml:space="preserve"> sarà improntato al rispetto dei principi di </w:t>
      </w:r>
      <w:r w:rsidRPr="002B43F5">
        <w:rPr>
          <w:rFonts w:ascii="Arial" w:hAnsi="Arial" w:cs="Arial"/>
          <w:bCs/>
          <w:iCs/>
        </w:rPr>
        <w:t>liceità, correttezza, trasparenza, pertinenza, integrità, a tutela dei diritti e delle libertà fondamentali dell’interessato</w:t>
      </w:r>
      <w:r w:rsidRPr="002B43F5">
        <w:rPr>
          <w:rFonts w:ascii="Arial" w:hAnsi="Arial" w:cs="Arial"/>
        </w:rPr>
        <w:t>.</w:t>
      </w:r>
    </w:p>
    <w:p w14:paraId="6A4A3C47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</w:rPr>
      </w:pPr>
      <w:r w:rsidRPr="002B43F5">
        <w:rPr>
          <w:rFonts w:ascii="Arial" w:hAnsi="Arial" w:cs="Arial"/>
        </w:rPr>
        <w:t>I Dati saranno conservati in archivi informatici e cartacei per un periodo di tempo non superiore a quello necessario agli scopi per i quali sono stati raccolti o successivamente trattati, conformemente a quanto previsto dagli obblighi di legge. In particolare, nel caso di invio di CV per una candidatura spontanea o in risposta a specifici annunci di ricerca e selezione del personale, il periodo di conservazione dei dati è di cinque anni a partire, rispettivamente, dal giorno del ricevimento del CV da parte di Consip S.p.A., o dalla conclusione del procedimento di selezione.</w:t>
      </w:r>
    </w:p>
    <w:p w14:paraId="3CF75253" w14:textId="77777777" w:rsidR="00216B3A" w:rsidRPr="002B43F5" w:rsidRDefault="00216B3A" w:rsidP="00216B3A">
      <w:pPr>
        <w:widowControl w:val="0"/>
        <w:spacing w:after="120" w:line="276" w:lineRule="auto"/>
        <w:jc w:val="both"/>
        <w:rPr>
          <w:rFonts w:ascii="Arial" w:hAnsi="Arial" w:cs="Arial"/>
          <w:i/>
          <w:u w:val="single"/>
        </w:rPr>
      </w:pPr>
      <w:r w:rsidRPr="002B43F5">
        <w:rPr>
          <w:rFonts w:ascii="Arial" w:hAnsi="Arial" w:cs="Arial"/>
          <w:i/>
          <w:u w:val="single"/>
        </w:rPr>
        <w:t>Ambito di comunicazione e diffusione</w:t>
      </w:r>
    </w:p>
    <w:p w14:paraId="771E0E85" w14:textId="77777777" w:rsidR="00216B3A" w:rsidRPr="002B43F5" w:rsidRDefault="00216B3A" w:rsidP="00216B3A">
      <w:pPr>
        <w:widowControl w:val="0"/>
        <w:spacing w:after="120" w:line="276" w:lineRule="auto"/>
        <w:jc w:val="both"/>
        <w:rPr>
          <w:rFonts w:ascii="Arial" w:hAnsi="Arial" w:cs="Arial"/>
        </w:rPr>
      </w:pPr>
      <w:r w:rsidRPr="002B43F5">
        <w:rPr>
          <w:rFonts w:ascii="Arial" w:hAnsi="Arial" w:cs="Arial"/>
        </w:rPr>
        <w:t>I Dati vanno intesi come strettamente riservati e dunque non sono mai soggetti a diffusione. I Dati potranno essere comunicati a persone, società o studi professionali che prestino attività di consulenza od assistenza a Consip S.p.A. per le finalità di reclutamento e selezione del personale, o per la tutela giudiziale, nonché a soggetti cui la facoltà di accedere ai Dati sia riconosciuta da disposizioni di legge o delle Autorità Amministrative.</w:t>
      </w:r>
    </w:p>
    <w:p w14:paraId="571FF263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  <w:i/>
          <w:u w:val="single"/>
        </w:rPr>
      </w:pPr>
      <w:r w:rsidRPr="002B43F5">
        <w:rPr>
          <w:rFonts w:ascii="Arial" w:hAnsi="Arial" w:cs="Arial"/>
          <w:i/>
          <w:u w:val="single"/>
        </w:rPr>
        <w:t>Diritti dell’interessato</w:t>
      </w:r>
    </w:p>
    <w:p w14:paraId="7FA2935B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  <w:color w:val="0C0C0F"/>
          <w:u w:val="single"/>
          <w:bdr w:val="none" w:sz="0" w:space="0" w:color="auto" w:frame="1"/>
          <w:shd w:val="clear" w:color="auto" w:fill="FFFFFF"/>
        </w:rPr>
      </w:pPr>
      <w:r w:rsidRPr="002B43F5">
        <w:rPr>
          <w:rFonts w:ascii="Arial" w:hAnsi="Arial" w:cs="Arial"/>
        </w:rPr>
        <w:t xml:space="preserve">Vengono riconosciuti all’interessato i diritti di cui agli artt. da 15 e ss. del Regolamento UE. In particolare, l’interessato ha il diritto di: i) revocare, in qualsiasi momento, il consenso; ii) ottenere la conferma che sia o meno in corso un trattamento di dati personali che lo riguardano, nonché l’accesso ai propri dati personali per conoscere la finalità del trattamento, la categoria di dati trattati, i destinatari o le categorie di destinatari cui i dati sono o saranno comunicati, il periodo di conservazione degli stessi o i criteri utilizzati per determinare tale periodo; </w:t>
      </w:r>
      <w:r w:rsidRPr="002B43F5">
        <w:rPr>
          <w:rFonts w:ascii="Arial" w:hAnsi="Arial" w:cs="Arial"/>
          <w:i/>
        </w:rPr>
        <w:t>iii)</w:t>
      </w:r>
      <w:r w:rsidRPr="002B43F5">
        <w:rPr>
          <w:rFonts w:ascii="Arial" w:hAnsi="Arial" w:cs="Arial"/>
        </w:rPr>
        <w:t xml:space="preserve"> il diritto di chiedere, e nel caso ottenere, la rettifica e, ove possibile, la cancellazione o, ancora, la limitazione del trattamento e, infine, può opporsi, per motivi legittimi, al loro trattamento. </w:t>
      </w:r>
    </w:p>
    <w:p w14:paraId="1AFC10A2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</w:rPr>
      </w:pPr>
      <w:r w:rsidRPr="002B43F5">
        <w:rPr>
          <w:rFonts w:ascii="Arial" w:hAnsi="Arial" w:cs="Arial"/>
        </w:rPr>
        <w:t xml:space="preserve">Se in caso di esercizio del diritto di accesso e dei diritti connessi la risposta all'istanza non perviene nei tempi indicati e/o non è soddisfacente, l'interessato potrà far valere i propri diritti </w:t>
      </w:r>
      <w:r w:rsidRPr="002B43F5">
        <w:rPr>
          <w:rFonts w:ascii="Arial" w:hAnsi="Arial" w:cs="Arial"/>
        </w:rPr>
        <w:lastRenderedPageBreak/>
        <w:t>innanzi all</w:t>
      </w:r>
      <w:r w:rsidRPr="002B43F5">
        <w:rPr>
          <w:rFonts w:ascii="Arial" w:hAnsi="Arial" w:cs="Arial"/>
          <w:bCs/>
        </w:rPr>
        <w:t xml:space="preserve">'autorità giudiziaria </w:t>
      </w:r>
      <w:r w:rsidRPr="002B43F5">
        <w:rPr>
          <w:rFonts w:ascii="Arial" w:hAnsi="Arial" w:cs="Arial"/>
        </w:rPr>
        <w:t xml:space="preserve">o rivolgendosi al </w:t>
      </w:r>
      <w:r w:rsidRPr="002B43F5">
        <w:rPr>
          <w:rFonts w:ascii="Arial" w:hAnsi="Arial" w:cs="Arial"/>
          <w:bCs/>
        </w:rPr>
        <w:t>Garante per la protezione dei dati personali mediante apposito ricorso, reclamo o segnalazione</w:t>
      </w:r>
      <w:r w:rsidRPr="002B43F5">
        <w:rPr>
          <w:rFonts w:ascii="Arial" w:hAnsi="Arial" w:cs="Arial"/>
        </w:rPr>
        <w:t xml:space="preserve">. </w:t>
      </w:r>
    </w:p>
    <w:p w14:paraId="5316D305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  <w:i/>
          <w:u w:val="single"/>
        </w:rPr>
      </w:pPr>
      <w:r w:rsidRPr="002B43F5">
        <w:rPr>
          <w:rFonts w:ascii="Arial" w:hAnsi="Arial" w:cs="Arial"/>
          <w:i/>
          <w:u w:val="single"/>
        </w:rPr>
        <w:t>Titolare del Trattamento e Responsabile della Protezione dei dati (DPO)</w:t>
      </w:r>
    </w:p>
    <w:p w14:paraId="2DAA3B30" w14:textId="77777777" w:rsidR="00216B3A" w:rsidRPr="002B43F5" w:rsidRDefault="00216B3A" w:rsidP="00216B3A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2B43F5">
        <w:rPr>
          <w:rFonts w:ascii="Arial" w:hAnsi="Arial" w:cs="Arial"/>
        </w:rPr>
        <w:t>Titolare del trattamento è Consip S.p.A., con sede in Roma, Via Isonzo n. 19 D/E che ha nominato il Data Protection Officer (DPO) contattabile al seguente i</w:t>
      </w:r>
      <w:r w:rsidRPr="002B43F5">
        <w:rPr>
          <w:rFonts w:ascii="Arial" w:hAnsi="Arial" w:cs="Arial"/>
          <w:sz w:val="21"/>
          <w:szCs w:val="21"/>
        </w:rPr>
        <w:t xml:space="preserve">ndirizzo email: </w:t>
      </w:r>
      <w:r w:rsidRPr="002B43F5">
        <w:rPr>
          <w:rFonts w:ascii="Arial" w:hAnsi="Arial" w:cs="Arial"/>
          <w:color w:val="3366FF"/>
          <w:sz w:val="21"/>
          <w:szCs w:val="21"/>
          <w:u w:val="single"/>
        </w:rPr>
        <w:t>dpo@consip.it</w:t>
      </w:r>
      <w:r w:rsidRPr="002B43F5">
        <w:rPr>
          <w:rFonts w:ascii="Arial" w:hAnsi="Arial" w:cs="Arial"/>
          <w:sz w:val="21"/>
          <w:szCs w:val="21"/>
        </w:rPr>
        <w:t>.</w:t>
      </w:r>
    </w:p>
    <w:p w14:paraId="42C6375F" w14:textId="77777777" w:rsidR="00216B3A" w:rsidRPr="002B43F5" w:rsidRDefault="00216B3A" w:rsidP="00C50302">
      <w:pPr>
        <w:pStyle w:val="Paragrafoelenco"/>
        <w:tabs>
          <w:tab w:val="left" w:pos="360"/>
        </w:tabs>
        <w:spacing w:line="300" w:lineRule="exact"/>
        <w:ind w:left="0" w:right="72"/>
        <w:jc w:val="both"/>
        <w:textAlignment w:val="baseline"/>
        <w:rPr>
          <w:rFonts w:ascii="Arial" w:eastAsia="Calibri" w:hAnsi="Arial" w:cs="Arial"/>
          <w:color w:val="000000"/>
          <w:sz w:val="21"/>
          <w:highlight w:val="yellow"/>
        </w:rPr>
      </w:pPr>
    </w:p>
    <w:sectPr w:rsidR="00216B3A" w:rsidRPr="002B43F5" w:rsidSect="003138EF">
      <w:headerReference w:type="first" r:id="rId12"/>
      <w:pgSz w:w="11906" w:h="16838" w:code="9"/>
      <w:pgMar w:top="1985" w:right="1134" w:bottom="1701" w:left="2268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999C" w14:textId="77777777" w:rsidR="004F219B" w:rsidRDefault="004F219B">
      <w:r>
        <w:separator/>
      </w:r>
    </w:p>
  </w:endnote>
  <w:endnote w:type="continuationSeparator" w:id="0">
    <w:p w14:paraId="51C8BA17" w14:textId="77777777" w:rsidR="004F219B" w:rsidRDefault="004F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8004"/>
      <w:gridCol w:w="500"/>
    </w:tblGrid>
    <w:tr w:rsidR="00B6672D" w:rsidRPr="00B24A54" w14:paraId="624AEDEA" w14:textId="77777777" w:rsidTr="00383A6E">
      <w:trPr>
        <w:trHeight w:val="207"/>
      </w:trPr>
      <w:tc>
        <w:tcPr>
          <w:tcW w:w="4706" w:type="pct"/>
        </w:tcPr>
        <w:p w14:paraId="103539E5" w14:textId="667E4977" w:rsidR="00B6672D" w:rsidRDefault="00B6672D" w:rsidP="00B6672D">
          <w:pPr>
            <w:pStyle w:val="Pidipagina"/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383EFE">
            <w:rPr>
              <w:rFonts w:ascii="Arial" w:hAnsi="Arial" w:cs="Arial"/>
              <w:sz w:val="16"/>
              <w:szCs w:val="16"/>
            </w:rPr>
            <w:t xml:space="preserve">Avviso di Ricerca N. </w:t>
          </w:r>
          <w:r w:rsidR="00DE25DD">
            <w:rPr>
              <w:rFonts w:ascii="Arial" w:hAnsi="Arial" w:cs="Arial"/>
              <w:sz w:val="16"/>
              <w:szCs w:val="16"/>
            </w:rPr>
            <w:t>04</w:t>
          </w:r>
          <w:r w:rsidRPr="00383EFE">
            <w:rPr>
              <w:rFonts w:ascii="Arial" w:hAnsi="Arial" w:cs="Arial"/>
              <w:sz w:val="16"/>
              <w:szCs w:val="16"/>
            </w:rPr>
            <w:t>/2026</w:t>
          </w:r>
          <w:r>
            <w:rPr>
              <w:rFonts w:ascii="Arial" w:hAnsi="Arial" w:cs="Arial"/>
              <w:sz w:val="16"/>
              <w:szCs w:val="16"/>
            </w:rPr>
            <w:t xml:space="preserve"> - E</w:t>
          </w:r>
          <w:r w:rsidRPr="00383EFE">
            <w:rPr>
              <w:rFonts w:ascii="Arial" w:hAnsi="Arial" w:cs="Arial"/>
              <w:sz w:val="16"/>
              <w:szCs w:val="16"/>
            </w:rPr>
            <w:t>sperto di progettazione edifici ad uso scolastico</w:t>
          </w:r>
        </w:p>
        <w:p w14:paraId="64FAB505" w14:textId="77777777" w:rsidR="00B6672D" w:rsidRPr="00A91643" w:rsidRDefault="00B6672D" w:rsidP="00B6672D">
          <w:pPr>
            <w:pStyle w:val="Pidipagina"/>
            <w:pBdr>
              <w:top w:val="single" w:sz="4" w:space="1" w:color="auto"/>
            </w:pBdr>
            <w:rPr>
              <w:rFonts w:ascii="Arial" w:hAnsi="Arial" w:cs="Arial"/>
              <w:color w:val="C0C0C0"/>
              <w:sz w:val="16"/>
              <w:szCs w:val="16"/>
            </w:rPr>
          </w:pPr>
          <w:r w:rsidRPr="00A91643">
            <w:rPr>
              <w:rFonts w:ascii="Arial" w:hAnsi="Arial" w:cs="Arial"/>
              <w:b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6F96075E" wp14:editId="69A592E3">
                    <wp:simplePos x="0" y="0"/>
                    <wp:positionH relativeFrom="column">
                      <wp:posOffset>4429125</wp:posOffset>
                    </wp:positionH>
                    <wp:positionV relativeFrom="paragraph">
                      <wp:posOffset>-35137</wp:posOffset>
                    </wp:positionV>
                    <wp:extent cx="693420" cy="274320"/>
                    <wp:effectExtent l="0" t="0" r="0" b="0"/>
                    <wp:wrapNone/>
                    <wp:docPr id="1080009723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342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AF6152" w14:textId="77777777" w:rsidR="00B6672D" w:rsidRDefault="00B6672D" w:rsidP="00B6672D"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t xml:space="preserve">Pag. </w: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instrText>PAGE  \* Arabic  \* MERGEFORMAT</w:instrTex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/>
                                    <w:iCs/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t xml:space="preserve"> di </w: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instrText>NUMPAGES  \* Arabic  \* MERGEFORMAT</w:instrTex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 w:hAnsi="Calibri"/>
                                    <w:iCs/>
                                    <w:noProof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96075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348.75pt;margin-top:-2.75pt;width:54.6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" stroked="f">
                    <v:textbox>
                      <w:txbxContent>
                        <w:p w14:paraId="11AF6152" w14:textId="77777777" w:rsidR="00B6672D" w:rsidRDefault="00B6672D" w:rsidP="00B6672D"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91643">
            <w:rPr>
              <w:rFonts w:ascii="Arial" w:hAnsi="Arial" w:cs="Arial"/>
              <w:sz w:val="16"/>
              <w:szCs w:val="16"/>
            </w:rPr>
            <w:t>Classificazione Consip: Ambito Pubblico</w:t>
          </w:r>
        </w:p>
      </w:tc>
      <w:tc>
        <w:tcPr>
          <w:tcW w:w="294" w:type="pct"/>
        </w:tcPr>
        <w:p w14:paraId="00FF6ED1" w14:textId="77777777" w:rsidR="00B6672D" w:rsidRPr="00B24A54" w:rsidRDefault="00B6672D" w:rsidP="00B6672D">
          <w:pPr>
            <w:pStyle w:val="Pidipagina"/>
            <w:jc w:val="right"/>
            <w:rPr>
              <w:rFonts w:ascii="Calibri" w:hAnsi="Calibri"/>
              <w:color w:val="C0C0C0"/>
              <w:sz w:val="22"/>
              <w:szCs w:val="22"/>
            </w:rPr>
          </w:pPr>
        </w:p>
      </w:tc>
    </w:tr>
  </w:tbl>
  <w:p w14:paraId="380FF44D" w14:textId="77777777" w:rsidR="00754C54" w:rsidRPr="006B294C" w:rsidRDefault="00754C54" w:rsidP="00994081">
    <w:pPr>
      <w:widowControl w:val="0"/>
      <w:tabs>
        <w:tab w:val="left" w:pos="5070"/>
      </w:tabs>
      <w:autoSpaceDE w:val="0"/>
      <w:autoSpaceDN w:val="0"/>
      <w:adjustRightInd w:val="0"/>
      <w:rPr>
        <w:rFonts w:ascii="Calibri" w:hAnsi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8DE2" w14:textId="77777777" w:rsidR="00383EFE" w:rsidRDefault="00383EFE"/>
  <w:tbl>
    <w:tblPr>
      <w:tblW w:w="5000" w:type="pct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8004"/>
      <w:gridCol w:w="500"/>
    </w:tblGrid>
    <w:tr w:rsidR="00754C54" w:rsidRPr="00B24A54" w14:paraId="78255664" w14:textId="77777777" w:rsidTr="00754C54">
      <w:trPr>
        <w:trHeight w:val="207"/>
      </w:trPr>
      <w:tc>
        <w:tcPr>
          <w:tcW w:w="4706" w:type="pct"/>
        </w:tcPr>
        <w:p w14:paraId="223E9132" w14:textId="6CE0430E" w:rsidR="00383EFE" w:rsidRDefault="00383EFE" w:rsidP="00383EFE">
          <w:pPr>
            <w:pStyle w:val="Pidipagina"/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383EFE">
            <w:rPr>
              <w:rFonts w:ascii="Arial" w:hAnsi="Arial" w:cs="Arial"/>
              <w:sz w:val="16"/>
              <w:szCs w:val="16"/>
            </w:rPr>
            <w:t xml:space="preserve">Avviso di Ricerca N. </w:t>
          </w:r>
          <w:r w:rsidR="00DE25DD">
            <w:rPr>
              <w:rFonts w:ascii="Arial" w:hAnsi="Arial" w:cs="Arial"/>
              <w:sz w:val="16"/>
              <w:szCs w:val="16"/>
            </w:rPr>
            <w:t>04</w:t>
          </w:r>
          <w:r w:rsidRPr="00383EFE">
            <w:rPr>
              <w:rFonts w:ascii="Arial" w:hAnsi="Arial" w:cs="Arial"/>
              <w:sz w:val="16"/>
              <w:szCs w:val="16"/>
            </w:rPr>
            <w:t>/2026</w:t>
          </w:r>
          <w:r>
            <w:rPr>
              <w:rFonts w:ascii="Arial" w:hAnsi="Arial" w:cs="Arial"/>
              <w:sz w:val="16"/>
              <w:szCs w:val="16"/>
            </w:rPr>
            <w:t xml:space="preserve"> - E</w:t>
          </w:r>
          <w:r w:rsidRPr="00383EFE">
            <w:rPr>
              <w:rFonts w:ascii="Arial" w:hAnsi="Arial" w:cs="Arial"/>
              <w:sz w:val="16"/>
              <w:szCs w:val="16"/>
            </w:rPr>
            <w:t>sperto di progettazione edifici ad uso scolastico</w:t>
          </w:r>
        </w:p>
        <w:p w14:paraId="02C053CC" w14:textId="0DCD90F4" w:rsidR="00754C54" w:rsidRPr="00A91643" w:rsidRDefault="00754C54" w:rsidP="00383EFE">
          <w:pPr>
            <w:pStyle w:val="Pidipagina"/>
            <w:pBdr>
              <w:top w:val="single" w:sz="4" w:space="1" w:color="auto"/>
            </w:pBdr>
            <w:rPr>
              <w:rFonts w:ascii="Arial" w:hAnsi="Arial" w:cs="Arial"/>
              <w:color w:val="C0C0C0"/>
              <w:sz w:val="16"/>
              <w:szCs w:val="16"/>
            </w:rPr>
          </w:pPr>
          <w:r w:rsidRPr="00A91643">
            <w:rPr>
              <w:rFonts w:ascii="Arial" w:hAnsi="Arial" w:cs="Arial"/>
              <w:b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296C9D" wp14:editId="073884FA">
                    <wp:simplePos x="0" y="0"/>
                    <wp:positionH relativeFrom="column">
                      <wp:posOffset>4429125</wp:posOffset>
                    </wp:positionH>
                    <wp:positionV relativeFrom="paragraph">
                      <wp:posOffset>-35137</wp:posOffset>
                    </wp:positionV>
                    <wp:extent cx="693420" cy="274320"/>
                    <wp:effectExtent l="0" t="0" r="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342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CC5139" w14:textId="7AE1B5C0" w:rsidR="00754C54" w:rsidRDefault="00754C54" w:rsidP="00E26E51"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t xml:space="preserve">Pag. </w: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instrText>PAGE  \* Arabic  \* MERGEFORMAT</w:instrTex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04CAA">
                                  <w:rPr>
                                    <w:rFonts w:ascii="Calibri" w:hAnsi="Calibri"/>
                                    <w:iCs/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t xml:space="preserve"> di </w: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instrText>NUMPAGES  \* Arabic  \* MERGEFORMAT</w:instrTex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A04CAA">
                                  <w:rPr>
                                    <w:rFonts w:ascii="Calibri" w:hAnsi="Calibri"/>
                                    <w:iCs/>
                                    <w:noProof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165877">
                                  <w:rPr>
                                    <w:rFonts w:ascii="Calibri" w:hAnsi="Calibri"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296C9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348.75pt;margin-top:-2.75pt;width:54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" stroked="f">
                    <v:textbox>
                      <w:txbxContent>
                        <w:p w14:paraId="68CC5139" w14:textId="7AE1B5C0" w:rsidR="00754C54" w:rsidRDefault="00754C54" w:rsidP="00E26E51"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4CAA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4CAA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65877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91643">
            <w:rPr>
              <w:rFonts w:ascii="Arial" w:hAnsi="Arial" w:cs="Arial"/>
              <w:sz w:val="16"/>
              <w:szCs w:val="16"/>
            </w:rPr>
            <w:t>Classificazione Consip</w:t>
          </w:r>
          <w:r w:rsidR="000D1740" w:rsidRPr="00A91643">
            <w:rPr>
              <w:rFonts w:ascii="Arial" w:hAnsi="Arial" w:cs="Arial"/>
              <w:sz w:val="16"/>
              <w:szCs w:val="16"/>
            </w:rPr>
            <w:t>: Ambito Pubblico</w:t>
          </w:r>
        </w:p>
      </w:tc>
      <w:tc>
        <w:tcPr>
          <w:tcW w:w="294" w:type="pct"/>
        </w:tcPr>
        <w:p w14:paraId="275B6458" w14:textId="77777777" w:rsidR="00754C54" w:rsidRPr="00B24A54" w:rsidRDefault="00754C54" w:rsidP="00754C54">
          <w:pPr>
            <w:pStyle w:val="Pidipagina"/>
            <w:jc w:val="right"/>
            <w:rPr>
              <w:rFonts w:ascii="Calibri" w:hAnsi="Calibri"/>
              <w:color w:val="C0C0C0"/>
              <w:sz w:val="22"/>
              <w:szCs w:val="22"/>
            </w:rPr>
          </w:pPr>
        </w:p>
      </w:tc>
    </w:tr>
  </w:tbl>
  <w:p w14:paraId="4B7023AD" w14:textId="77777777" w:rsidR="00754C54" w:rsidRPr="006B294C" w:rsidRDefault="00754C54" w:rsidP="00994081">
    <w:pPr>
      <w:widowControl w:val="0"/>
      <w:tabs>
        <w:tab w:val="left" w:pos="5070"/>
      </w:tabs>
      <w:autoSpaceDE w:val="0"/>
      <w:autoSpaceDN w:val="0"/>
      <w:adjustRightInd w:val="0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1355" w14:textId="77777777" w:rsidR="004F219B" w:rsidRDefault="004F219B">
      <w:r>
        <w:separator/>
      </w:r>
    </w:p>
  </w:footnote>
  <w:footnote w:type="continuationSeparator" w:id="0">
    <w:p w14:paraId="6783747B" w14:textId="77777777" w:rsidR="004F219B" w:rsidRDefault="004F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7888" w14:textId="5904E9CD" w:rsidR="00754C54" w:rsidRPr="003770A5" w:rsidRDefault="00754C54" w:rsidP="00B63D43">
    <w:pPr>
      <w:pStyle w:val="Intestazione"/>
      <w:rPr>
        <w:rFonts w:ascii="Trebuchet MS" w:hAnsi="Trebuchet MS"/>
        <w:color w:val="FFFFFF"/>
      </w:rPr>
    </w:pPr>
  </w:p>
  <w:p w14:paraId="5547B007" w14:textId="2C8A4BFE" w:rsidR="00754C54" w:rsidRPr="003770A5" w:rsidRDefault="00E839DF" w:rsidP="00B36E5E">
    <w:pPr>
      <w:pStyle w:val="Intestazione"/>
      <w:tabs>
        <w:tab w:val="left" w:pos="4500"/>
      </w:tabs>
      <w:rPr>
        <w:color w:val="FFFFFF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70528" behindDoc="0" locked="0" layoutInCell="1" allowOverlap="1" wp14:anchorId="06861A21" wp14:editId="31257F28">
          <wp:simplePos x="0" y="0"/>
          <wp:positionH relativeFrom="column">
            <wp:posOffset>-835572</wp:posOffset>
          </wp:positionH>
          <wp:positionV relativeFrom="page">
            <wp:posOffset>553676</wp:posOffset>
          </wp:positionV>
          <wp:extent cx="1213200" cy="298800"/>
          <wp:effectExtent l="0" t="0" r="6350" b="6350"/>
          <wp:wrapNone/>
          <wp:docPr id="1736050025" name="Immagine 1736050025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53032" name="Immagine 144653032" descr="Immagine che contiene Elementi grafici, Carattere, grafic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78B7" w14:textId="097BD664" w:rsidR="00754C54" w:rsidRPr="003770A5" w:rsidRDefault="00754C54" w:rsidP="00B63D43">
    <w:pPr>
      <w:pStyle w:val="Intestazione"/>
      <w:rPr>
        <w:rFonts w:ascii="Trebuchet MS" w:hAnsi="Trebuchet MS"/>
        <w:color w:val="FFFFFF"/>
      </w:rPr>
    </w:pPr>
  </w:p>
  <w:p w14:paraId="01CCE212" w14:textId="6EDC7418" w:rsidR="00754C54" w:rsidRPr="00B63D43" w:rsidRDefault="00B46ADA" w:rsidP="00B63D43">
    <w:pPr>
      <w:pStyle w:val="Intestazione"/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6432" behindDoc="0" locked="0" layoutInCell="1" allowOverlap="1" wp14:anchorId="170D3DF6" wp14:editId="53C25328">
          <wp:simplePos x="0" y="0"/>
          <wp:positionH relativeFrom="column">
            <wp:posOffset>-963930</wp:posOffset>
          </wp:positionH>
          <wp:positionV relativeFrom="page">
            <wp:posOffset>660400</wp:posOffset>
          </wp:positionV>
          <wp:extent cx="1213200" cy="298800"/>
          <wp:effectExtent l="0" t="0" r="6350" b="6350"/>
          <wp:wrapNone/>
          <wp:docPr id="144653032" name="Immagine 144653032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53032" name="Immagine 144653032" descr="Immagine che contiene Elementi grafici, Carattere, grafic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80BE" w14:textId="73CAFFE2" w:rsidR="00754C54" w:rsidRPr="003770A5" w:rsidRDefault="00754C54" w:rsidP="003138EF">
    <w:pPr>
      <w:pStyle w:val="Intestazione"/>
      <w:ind w:left="-1985"/>
      <w:rPr>
        <w:rFonts w:ascii="Trebuchet MS" w:hAnsi="Trebuchet MS"/>
        <w:color w:val="FFFFFF"/>
      </w:rPr>
    </w:pPr>
  </w:p>
  <w:p w14:paraId="09D1E633" w14:textId="4DC76C8C" w:rsidR="00754C54" w:rsidRPr="00B63D43" w:rsidRDefault="00B46ADA" w:rsidP="00B63D43">
    <w:pPr>
      <w:pStyle w:val="Intestazione"/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8480" behindDoc="0" locked="0" layoutInCell="1" allowOverlap="1" wp14:anchorId="02451492" wp14:editId="2D673621">
          <wp:simplePos x="0" y="0"/>
          <wp:positionH relativeFrom="column">
            <wp:posOffset>-1179830</wp:posOffset>
          </wp:positionH>
          <wp:positionV relativeFrom="page">
            <wp:posOffset>514350</wp:posOffset>
          </wp:positionV>
          <wp:extent cx="1213200" cy="298800"/>
          <wp:effectExtent l="0" t="0" r="6350" b="6350"/>
          <wp:wrapNone/>
          <wp:docPr id="1582415808" name="Immagine 1582415808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53032" name="Immagine 144653032" descr="Immagine che contiene Elementi grafici, Carattere, grafic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432088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0"/>
      </w:rPr>
    </w:lvl>
  </w:abstractNum>
  <w:abstractNum w:abstractNumId="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0"/>
      </w:rPr>
    </w:lvl>
  </w:abstractNum>
  <w:abstractNum w:abstractNumId="3" w15:restartNumberingAfterBreak="0">
    <w:nsid w:val="00000014"/>
    <w:multiLevelType w:val="singleLevel"/>
    <w:tmpl w:val="00000014"/>
    <w:name w:val="WW8Num36"/>
    <w:lvl w:ilvl="0">
      <w:start w:val="8"/>
      <w:numFmt w:val="bullet"/>
      <w:lvlText w:val="-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sz w:val="20"/>
      </w:rPr>
    </w:lvl>
  </w:abstractNum>
  <w:abstractNum w:abstractNumId="4" w15:restartNumberingAfterBreak="0">
    <w:nsid w:val="00000015"/>
    <w:multiLevelType w:val="singleLevel"/>
    <w:tmpl w:val="0000001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0"/>
        <w:szCs w:val="20"/>
      </w:rPr>
    </w:lvl>
  </w:abstractNum>
  <w:abstractNum w:abstractNumId="5" w15:restartNumberingAfterBreak="0">
    <w:nsid w:val="00000016"/>
    <w:multiLevelType w:val="multilevel"/>
    <w:tmpl w:val="DFE4CD28"/>
    <w:name w:val="WW8Num39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cs="Calibri" w:hint="default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Calibri" w:hAnsi="Calibri" w:cs="Calibri" w:hint="default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Calibri" w:hAnsi="Calibri" w:cs="Calibri" w:hint="default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Calibri" w:hAnsi="Calibri" w:cs="Calibri" w:hint="default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Calibri" w:hAnsi="Calibri" w:cs="Calibri" w:hint="default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Calibri" w:hAnsi="Calibri" w:cs="Calibri" w:hint="default"/>
        <w:szCs w:val="28"/>
      </w:rPr>
    </w:lvl>
  </w:abstractNum>
  <w:abstractNum w:abstractNumId="6" w15:restartNumberingAfterBreak="0">
    <w:nsid w:val="00000018"/>
    <w:multiLevelType w:val="singleLevel"/>
    <w:tmpl w:val="00000018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00000019"/>
    <w:multiLevelType w:val="singleLevel"/>
    <w:tmpl w:val="00000019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sz w:val="20"/>
        <w:szCs w:val="20"/>
      </w:rPr>
    </w:lvl>
  </w:abstractNum>
  <w:abstractNum w:abstractNumId="8" w15:restartNumberingAfterBreak="0">
    <w:nsid w:val="00000025"/>
    <w:multiLevelType w:val="multilevel"/>
    <w:tmpl w:val="00000025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89747E5"/>
    <w:multiLevelType w:val="hybridMultilevel"/>
    <w:tmpl w:val="C75A5F22"/>
    <w:lvl w:ilvl="0" w:tplc="0410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C874AC1"/>
    <w:multiLevelType w:val="hybridMultilevel"/>
    <w:tmpl w:val="09ECEE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5F2CAD"/>
    <w:multiLevelType w:val="hybridMultilevel"/>
    <w:tmpl w:val="41B04BC2"/>
    <w:lvl w:ilvl="0" w:tplc="904E8B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EC0821"/>
    <w:multiLevelType w:val="hybridMultilevel"/>
    <w:tmpl w:val="139CA2B6"/>
    <w:lvl w:ilvl="0" w:tplc="C8585C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125A3699"/>
    <w:multiLevelType w:val="hybridMultilevel"/>
    <w:tmpl w:val="845E8DC0"/>
    <w:lvl w:ilvl="0" w:tplc="42C01132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42C01132">
      <w:numFmt w:val="bullet"/>
      <w:lvlText w:val="-"/>
      <w:lvlJc w:val="left"/>
      <w:pPr>
        <w:ind w:left="1437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13415D00"/>
    <w:multiLevelType w:val="hybridMultilevel"/>
    <w:tmpl w:val="2506CA78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7C5CC3"/>
    <w:multiLevelType w:val="hybridMultilevel"/>
    <w:tmpl w:val="DED04CF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1F1D7C"/>
    <w:multiLevelType w:val="hybridMultilevel"/>
    <w:tmpl w:val="A94C3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7075A"/>
    <w:multiLevelType w:val="hybridMultilevel"/>
    <w:tmpl w:val="620025EE"/>
    <w:lvl w:ilvl="0" w:tplc="BEDC9D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5C34"/>
    <w:multiLevelType w:val="hybridMultilevel"/>
    <w:tmpl w:val="DDA6A912"/>
    <w:lvl w:ilvl="0" w:tplc="42C0113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CF33AE"/>
    <w:multiLevelType w:val="hybridMultilevel"/>
    <w:tmpl w:val="BA585200"/>
    <w:lvl w:ilvl="0" w:tplc="0410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D792725"/>
    <w:multiLevelType w:val="hybridMultilevel"/>
    <w:tmpl w:val="F8F0A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F0525"/>
    <w:multiLevelType w:val="hybridMultilevel"/>
    <w:tmpl w:val="1B2CB3A6"/>
    <w:lvl w:ilvl="0" w:tplc="FF062E6A">
      <w:start w:val="1"/>
      <w:numFmt w:val="bullet"/>
      <w:lvlText w:val=""/>
      <w:lvlJc w:val="left"/>
      <w:pPr>
        <w:tabs>
          <w:tab w:val="num" w:pos="162"/>
        </w:tabs>
        <w:ind w:left="1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"/>
        </w:tabs>
        <w:ind w:left="1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2"/>
        </w:tabs>
        <w:ind w:left="8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322"/>
        </w:tabs>
        <w:ind w:left="23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042"/>
        </w:tabs>
        <w:ind w:left="30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</w:abstractNum>
  <w:abstractNum w:abstractNumId="22" w15:restartNumberingAfterBreak="0">
    <w:nsid w:val="32A10079"/>
    <w:multiLevelType w:val="hybridMultilevel"/>
    <w:tmpl w:val="881E6490"/>
    <w:lvl w:ilvl="0" w:tplc="BEDC9D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56F1A"/>
    <w:multiLevelType w:val="hybridMultilevel"/>
    <w:tmpl w:val="31F2861C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E225DD1"/>
    <w:multiLevelType w:val="hybridMultilevel"/>
    <w:tmpl w:val="E91A1C28"/>
    <w:lvl w:ilvl="0" w:tplc="904E8B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74F9F"/>
    <w:multiLevelType w:val="hybridMultilevel"/>
    <w:tmpl w:val="A8763130"/>
    <w:lvl w:ilvl="0" w:tplc="0410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44F594D"/>
    <w:multiLevelType w:val="hybridMultilevel"/>
    <w:tmpl w:val="E9481C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D57B6"/>
    <w:multiLevelType w:val="hybridMultilevel"/>
    <w:tmpl w:val="74880AD2"/>
    <w:lvl w:ilvl="0" w:tplc="29B8C7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9332FF"/>
    <w:multiLevelType w:val="hybridMultilevel"/>
    <w:tmpl w:val="B9209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E15AC"/>
    <w:multiLevelType w:val="multilevel"/>
    <w:tmpl w:val="91D66022"/>
    <w:lvl w:ilvl="0">
      <w:start w:val="1"/>
      <w:numFmt w:val="decimal"/>
      <w:pStyle w:val="StileTitolo1TrebuchetMS14ptNonGrassettoGiustifica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ileTitolo2TrebuchetMS12ptNonGrassettoGiustificato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ileTitolo3TrebuchetMS10ptNonGrassettoCorsivoGiust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8BC1A4D"/>
    <w:multiLevelType w:val="hybridMultilevel"/>
    <w:tmpl w:val="8A7AF5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16463"/>
    <w:multiLevelType w:val="hybridMultilevel"/>
    <w:tmpl w:val="254C613C"/>
    <w:lvl w:ilvl="0" w:tplc="42C0113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BBC286A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6F72C9"/>
    <w:multiLevelType w:val="hybridMultilevel"/>
    <w:tmpl w:val="533EF496"/>
    <w:lvl w:ilvl="0" w:tplc="42C011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F0011"/>
    <w:multiLevelType w:val="hybridMultilevel"/>
    <w:tmpl w:val="9004616E"/>
    <w:lvl w:ilvl="0" w:tplc="0410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69F3AEA"/>
    <w:multiLevelType w:val="hybridMultilevel"/>
    <w:tmpl w:val="BA5E31CA"/>
    <w:lvl w:ilvl="0" w:tplc="904E8B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7213B"/>
    <w:multiLevelType w:val="hybridMultilevel"/>
    <w:tmpl w:val="7994B008"/>
    <w:lvl w:ilvl="0" w:tplc="820A290C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Times" w:hAnsi="Times" w:hint="default"/>
      </w:rPr>
    </w:lvl>
    <w:lvl w:ilvl="1" w:tplc="CA48DFAC">
      <w:start w:val="16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EB7408C"/>
    <w:multiLevelType w:val="hybridMultilevel"/>
    <w:tmpl w:val="106C54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064AE3"/>
    <w:multiLevelType w:val="hybridMultilevel"/>
    <w:tmpl w:val="AB58DDD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B41F55"/>
    <w:multiLevelType w:val="hybridMultilevel"/>
    <w:tmpl w:val="5BE02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5653C"/>
    <w:multiLevelType w:val="hybridMultilevel"/>
    <w:tmpl w:val="D9029D2C"/>
    <w:lvl w:ilvl="0" w:tplc="42C011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12525">
    <w:abstractNumId w:val="0"/>
  </w:num>
  <w:num w:numId="2" w16cid:durableId="217521936">
    <w:abstractNumId w:val="29"/>
  </w:num>
  <w:num w:numId="3" w16cid:durableId="1431973107">
    <w:abstractNumId w:val="35"/>
  </w:num>
  <w:num w:numId="4" w16cid:durableId="143133325">
    <w:abstractNumId w:val="15"/>
  </w:num>
  <w:num w:numId="5" w16cid:durableId="341973025">
    <w:abstractNumId w:val="25"/>
  </w:num>
  <w:num w:numId="6" w16cid:durableId="81068335">
    <w:abstractNumId w:val="19"/>
  </w:num>
  <w:num w:numId="7" w16cid:durableId="1492719720">
    <w:abstractNumId w:val="33"/>
  </w:num>
  <w:num w:numId="8" w16cid:durableId="91708276">
    <w:abstractNumId w:val="9"/>
  </w:num>
  <w:num w:numId="9" w16cid:durableId="148520860">
    <w:abstractNumId w:val="21"/>
  </w:num>
  <w:num w:numId="10" w16cid:durableId="1004236368">
    <w:abstractNumId w:val="12"/>
  </w:num>
  <w:num w:numId="11" w16cid:durableId="1139954123">
    <w:abstractNumId w:val="34"/>
  </w:num>
  <w:num w:numId="12" w16cid:durableId="1803377526">
    <w:abstractNumId w:val="24"/>
  </w:num>
  <w:num w:numId="13" w16cid:durableId="980158770">
    <w:abstractNumId w:val="11"/>
  </w:num>
  <w:num w:numId="14" w16cid:durableId="708729016">
    <w:abstractNumId w:val="1"/>
  </w:num>
  <w:num w:numId="15" w16cid:durableId="1788499881">
    <w:abstractNumId w:val="2"/>
  </w:num>
  <w:num w:numId="16" w16cid:durableId="736170869">
    <w:abstractNumId w:val="3"/>
  </w:num>
  <w:num w:numId="17" w16cid:durableId="1361009978">
    <w:abstractNumId w:val="4"/>
  </w:num>
  <w:num w:numId="18" w16cid:durableId="1134441877">
    <w:abstractNumId w:val="5"/>
  </w:num>
  <w:num w:numId="19" w16cid:durableId="362635672">
    <w:abstractNumId w:val="6"/>
  </w:num>
  <w:num w:numId="20" w16cid:durableId="1771046704">
    <w:abstractNumId w:val="7"/>
  </w:num>
  <w:num w:numId="21" w16cid:durableId="1330131783">
    <w:abstractNumId w:val="8"/>
  </w:num>
  <w:num w:numId="22" w16cid:durableId="1394231378">
    <w:abstractNumId w:val="26"/>
  </w:num>
  <w:num w:numId="23" w16cid:durableId="130296270">
    <w:abstractNumId w:val="28"/>
  </w:num>
  <w:num w:numId="24" w16cid:durableId="38676882">
    <w:abstractNumId w:val="27"/>
  </w:num>
  <w:num w:numId="25" w16cid:durableId="861480003">
    <w:abstractNumId w:val="23"/>
  </w:num>
  <w:num w:numId="26" w16cid:durableId="372845413">
    <w:abstractNumId w:val="31"/>
  </w:num>
  <w:num w:numId="27" w16cid:durableId="2139489496">
    <w:abstractNumId w:val="37"/>
  </w:num>
  <w:num w:numId="28" w16cid:durableId="1748264094">
    <w:abstractNumId w:val="14"/>
  </w:num>
  <w:num w:numId="29" w16cid:durableId="800266565">
    <w:abstractNumId w:val="20"/>
  </w:num>
  <w:num w:numId="30" w16cid:durableId="231551849">
    <w:abstractNumId w:val="16"/>
  </w:num>
  <w:num w:numId="31" w16cid:durableId="902329681">
    <w:abstractNumId w:val="18"/>
  </w:num>
  <w:num w:numId="32" w16cid:durableId="71391464">
    <w:abstractNumId w:val="36"/>
  </w:num>
  <w:num w:numId="33" w16cid:durableId="1895500577">
    <w:abstractNumId w:val="13"/>
  </w:num>
  <w:num w:numId="34" w16cid:durableId="1520042001">
    <w:abstractNumId w:val="17"/>
  </w:num>
  <w:num w:numId="35" w16cid:durableId="2028406760">
    <w:abstractNumId w:val="22"/>
  </w:num>
  <w:num w:numId="36" w16cid:durableId="2071998816">
    <w:abstractNumId w:val="39"/>
  </w:num>
  <w:num w:numId="37" w16cid:durableId="488257087">
    <w:abstractNumId w:val="32"/>
  </w:num>
  <w:num w:numId="38" w16cid:durableId="162160797">
    <w:abstractNumId w:val="30"/>
  </w:num>
  <w:num w:numId="39" w16cid:durableId="1097407115">
    <w:abstractNumId w:val="10"/>
  </w:num>
  <w:num w:numId="40" w16cid:durableId="30569449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42"/>
    <w:rsid w:val="000002EF"/>
    <w:rsid w:val="00000393"/>
    <w:rsid w:val="00003802"/>
    <w:rsid w:val="00003A0E"/>
    <w:rsid w:val="00003F8C"/>
    <w:rsid w:val="00004F44"/>
    <w:rsid w:val="000055FF"/>
    <w:rsid w:val="00005748"/>
    <w:rsid w:val="00007212"/>
    <w:rsid w:val="000106F7"/>
    <w:rsid w:val="000132FC"/>
    <w:rsid w:val="0001523E"/>
    <w:rsid w:val="00015FB0"/>
    <w:rsid w:val="00017CCE"/>
    <w:rsid w:val="00020BE9"/>
    <w:rsid w:val="000213E1"/>
    <w:rsid w:val="00021D87"/>
    <w:rsid w:val="000235EE"/>
    <w:rsid w:val="0002465E"/>
    <w:rsid w:val="00024D00"/>
    <w:rsid w:val="00025578"/>
    <w:rsid w:val="00031969"/>
    <w:rsid w:val="00032120"/>
    <w:rsid w:val="00032479"/>
    <w:rsid w:val="00032835"/>
    <w:rsid w:val="00032CD5"/>
    <w:rsid w:val="0003457B"/>
    <w:rsid w:val="000351C2"/>
    <w:rsid w:val="00035314"/>
    <w:rsid w:val="000354E3"/>
    <w:rsid w:val="000366F6"/>
    <w:rsid w:val="00037093"/>
    <w:rsid w:val="00041427"/>
    <w:rsid w:val="0004386E"/>
    <w:rsid w:val="00044D23"/>
    <w:rsid w:val="000469A5"/>
    <w:rsid w:val="000526EB"/>
    <w:rsid w:val="000533EA"/>
    <w:rsid w:val="00053ECA"/>
    <w:rsid w:val="0005532A"/>
    <w:rsid w:val="000559DC"/>
    <w:rsid w:val="00056C59"/>
    <w:rsid w:val="00057243"/>
    <w:rsid w:val="000576F0"/>
    <w:rsid w:val="00060B93"/>
    <w:rsid w:val="00064930"/>
    <w:rsid w:val="00071208"/>
    <w:rsid w:val="000719D3"/>
    <w:rsid w:val="00071ED1"/>
    <w:rsid w:val="00073468"/>
    <w:rsid w:val="000752E9"/>
    <w:rsid w:val="00075CA7"/>
    <w:rsid w:val="00077FED"/>
    <w:rsid w:val="000800EB"/>
    <w:rsid w:val="00081677"/>
    <w:rsid w:val="000823A8"/>
    <w:rsid w:val="00082ACA"/>
    <w:rsid w:val="000834A8"/>
    <w:rsid w:val="00083B2F"/>
    <w:rsid w:val="00084BE2"/>
    <w:rsid w:val="000850A1"/>
    <w:rsid w:val="000866D8"/>
    <w:rsid w:val="000901CD"/>
    <w:rsid w:val="00097ABB"/>
    <w:rsid w:val="000A2BD6"/>
    <w:rsid w:val="000A2E5C"/>
    <w:rsid w:val="000A31D1"/>
    <w:rsid w:val="000A4E61"/>
    <w:rsid w:val="000A6B25"/>
    <w:rsid w:val="000B0FAB"/>
    <w:rsid w:val="000B12F2"/>
    <w:rsid w:val="000B4433"/>
    <w:rsid w:val="000B4802"/>
    <w:rsid w:val="000B68E9"/>
    <w:rsid w:val="000B7690"/>
    <w:rsid w:val="000C0345"/>
    <w:rsid w:val="000C1C55"/>
    <w:rsid w:val="000C2020"/>
    <w:rsid w:val="000C2CC2"/>
    <w:rsid w:val="000C3F1B"/>
    <w:rsid w:val="000C6370"/>
    <w:rsid w:val="000D1740"/>
    <w:rsid w:val="000D21C4"/>
    <w:rsid w:val="000D2CFC"/>
    <w:rsid w:val="000D4F8E"/>
    <w:rsid w:val="000D5B06"/>
    <w:rsid w:val="000D6825"/>
    <w:rsid w:val="000D6DCE"/>
    <w:rsid w:val="000D7C5F"/>
    <w:rsid w:val="000E357C"/>
    <w:rsid w:val="000E64D2"/>
    <w:rsid w:val="000F08C9"/>
    <w:rsid w:val="000F1808"/>
    <w:rsid w:val="000F48A9"/>
    <w:rsid w:val="000F50AF"/>
    <w:rsid w:val="000F53DD"/>
    <w:rsid w:val="000F724B"/>
    <w:rsid w:val="001017D7"/>
    <w:rsid w:val="00101883"/>
    <w:rsid w:val="001035D8"/>
    <w:rsid w:val="00104367"/>
    <w:rsid w:val="00106C38"/>
    <w:rsid w:val="0011031D"/>
    <w:rsid w:val="0011074B"/>
    <w:rsid w:val="00110C41"/>
    <w:rsid w:val="00111A68"/>
    <w:rsid w:val="001122D7"/>
    <w:rsid w:val="00112A02"/>
    <w:rsid w:val="00113243"/>
    <w:rsid w:val="00114868"/>
    <w:rsid w:val="001166BF"/>
    <w:rsid w:val="001200EF"/>
    <w:rsid w:val="00120942"/>
    <w:rsid w:val="001225E6"/>
    <w:rsid w:val="00123131"/>
    <w:rsid w:val="00123B82"/>
    <w:rsid w:val="00123E8C"/>
    <w:rsid w:val="00124112"/>
    <w:rsid w:val="00126586"/>
    <w:rsid w:val="001304AA"/>
    <w:rsid w:val="001311E8"/>
    <w:rsid w:val="00132024"/>
    <w:rsid w:val="00134547"/>
    <w:rsid w:val="0013525B"/>
    <w:rsid w:val="001359CB"/>
    <w:rsid w:val="001373FE"/>
    <w:rsid w:val="00141860"/>
    <w:rsid w:val="00142876"/>
    <w:rsid w:val="001431A2"/>
    <w:rsid w:val="001470BD"/>
    <w:rsid w:val="001478D9"/>
    <w:rsid w:val="00152431"/>
    <w:rsid w:val="0015243E"/>
    <w:rsid w:val="00152818"/>
    <w:rsid w:val="00153190"/>
    <w:rsid w:val="001543DA"/>
    <w:rsid w:val="001544BB"/>
    <w:rsid w:val="001571CE"/>
    <w:rsid w:val="00161C5D"/>
    <w:rsid w:val="00162731"/>
    <w:rsid w:val="00163109"/>
    <w:rsid w:val="00164B39"/>
    <w:rsid w:val="00165478"/>
    <w:rsid w:val="0016567A"/>
    <w:rsid w:val="00165D96"/>
    <w:rsid w:val="00166F29"/>
    <w:rsid w:val="00173078"/>
    <w:rsid w:val="00175916"/>
    <w:rsid w:val="00176F7F"/>
    <w:rsid w:val="00180D0C"/>
    <w:rsid w:val="00182830"/>
    <w:rsid w:val="00182CCB"/>
    <w:rsid w:val="00185572"/>
    <w:rsid w:val="00185B11"/>
    <w:rsid w:val="00186F47"/>
    <w:rsid w:val="001876B3"/>
    <w:rsid w:val="001900AE"/>
    <w:rsid w:val="001901D2"/>
    <w:rsid w:val="00190AB0"/>
    <w:rsid w:val="001926F8"/>
    <w:rsid w:val="0019418D"/>
    <w:rsid w:val="00195AE6"/>
    <w:rsid w:val="001A0856"/>
    <w:rsid w:val="001A155B"/>
    <w:rsid w:val="001A1969"/>
    <w:rsid w:val="001A1AB9"/>
    <w:rsid w:val="001A1DC0"/>
    <w:rsid w:val="001A20ED"/>
    <w:rsid w:val="001A3209"/>
    <w:rsid w:val="001A4CF0"/>
    <w:rsid w:val="001A51FA"/>
    <w:rsid w:val="001A6A1F"/>
    <w:rsid w:val="001A7A45"/>
    <w:rsid w:val="001B0C36"/>
    <w:rsid w:val="001B2D4B"/>
    <w:rsid w:val="001B3C39"/>
    <w:rsid w:val="001B566E"/>
    <w:rsid w:val="001B56B8"/>
    <w:rsid w:val="001B5DEF"/>
    <w:rsid w:val="001C0362"/>
    <w:rsid w:val="001C0402"/>
    <w:rsid w:val="001C1EEB"/>
    <w:rsid w:val="001C350E"/>
    <w:rsid w:val="001C5AFC"/>
    <w:rsid w:val="001C6AB5"/>
    <w:rsid w:val="001D0794"/>
    <w:rsid w:val="001D1752"/>
    <w:rsid w:val="001D3480"/>
    <w:rsid w:val="001D552A"/>
    <w:rsid w:val="001D56BF"/>
    <w:rsid w:val="001D6174"/>
    <w:rsid w:val="001E288B"/>
    <w:rsid w:val="001E63F6"/>
    <w:rsid w:val="001E6BEE"/>
    <w:rsid w:val="001E7A6C"/>
    <w:rsid w:val="001F17B1"/>
    <w:rsid w:val="001F31BB"/>
    <w:rsid w:val="001F3283"/>
    <w:rsid w:val="001F36E8"/>
    <w:rsid w:val="001F3765"/>
    <w:rsid w:val="001F409F"/>
    <w:rsid w:val="002002D3"/>
    <w:rsid w:val="00200EC5"/>
    <w:rsid w:val="00201AE6"/>
    <w:rsid w:val="00201AFC"/>
    <w:rsid w:val="00202425"/>
    <w:rsid w:val="00202686"/>
    <w:rsid w:val="00202ADC"/>
    <w:rsid w:val="00203F22"/>
    <w:rsid w:val="002041D0"/>
    <w:rsid w:val="00211C2C"/>
    <w:rsid w:val="002147BA"/>
    <w:rsid w:val="00214810"/>
    <w:rsid w:val="00215504"/>
    <w:rsid w:val="002155AC"/>
    <w:rsid w:val="00216B3A"/>
    <w:rsid w:val="00221171"/>
    <w:rsid w:val="00222F1F"/>
    <w:rsid w:val="002239CE"/>
    <w:rsid w:val="00223DDC"/>
    <w:rsid w:val="00227CB0"/>
    <w:rsid w:val="0023031C"/>
    <w:rsid w:val="00232212"/>
    <w:rsid w:val="0023318B"/>
    <w:rsid w:val="0023440A"/>
    <w:rsid w:val="00237089"/>
    <w:rsid w:val="00241C3D"/>
    <w:rsid w:val="00242A9D"/>
    <w:rsid w:val="00242B44"/>
    <w:rsid w:val="00243ECE"/>
    <w:rsid w:val="00244D06"/>
    <w:rsid w:val="00245163"/>
    <w:rsid w:val="0024550A"/>
    <w:rsid w:val="00245859"/>
    <w:rsid w:val="00245BFE"/>
    <w:rsid w:val="00245F50"/>
    <w:rsid w:val="0024779E"/>
    <w:rsid w:val="00247B4C"/>
    <w:rsid w:val="0025060D"/>
    <w:rsid w:val="0025525A"/>
    <w:rsid w:val="00257B14"/>
    <w:rsid w:val="00263AF5"/>
    <w:rsid w:val="002642A6"/>
    <w:rsid w:val="00266F5C"/>
    <w:rsid w:val="0026739F"/>
    <w:rsid w:val="002710E6"/>
    <w:rsid w:val="00272616"/>
    <w:rsid w:val="00273105"/>
    <w:rsid w:val="00273732"/>
    <w:rsid w:val="002754C7"/>
    <w:rsid w:val="0027605F"/>
    <w:rsid w:val="0027676B"/>
    <w:rsid w:val="00280E11"/>
    <w:rsid w:val="0028370B"/>
    <w:rsid w:val="00284576"/>
    <w:rsid w:val="00284ADF"/>
    <w:rsid w:val="002866A6"/>
    <w:rsid w:val="002875A5"/>
    <w:rsid w:val="0028786B"/>
    <w:rsid w:val="002901ED"/>
    <w:rsid w:val="002904AB"/>
    <w:rsid w:val="00293CE3"/>
    <w:rsid w:val="00294424"/>
    <w:rsid w:val="00294627"/>
    <w:rsid w:val="00294C7F"/>
    <w:rsid w:val="002960DA"/>
    <w:rsid w:val="00296750"/>
    <w:rsid w:val="002971AD"/>
    <w:rsid w:val="002A10D2"/>
    <w:rsid w:val="002A18C4"/>
    <w:rsid w:val="002A3B8A"/>
    <w:rsid w:val="002A3ED3"/>
    <w:rsid w:val="002B0C7B"/>
    <w:rsid w:val="002B43F5"/>
    <w:rsid w:val="002B47AD"/>
    <w:rsid w:val="002B6609"/>
    <w:rsid w:val="002B6BF8"/>
    <w:rsid w:val="002B6C21"/>
    <w:rsid w:val="002C0714"/>
    <w:rsid w:val="002C0A45"/>
    <w:rsid w:val="002C0EB5"/>
    <w:rsid w:val="002C2D6F"/>
    <w:rsid w:val="002C4EA6"/>
    <w:rsid w:val="002C5C26"/>
    <w:rsid w:val="002C601A"/>
    <w:rsid w:val="002C67E8"/>
    <w:rsid w:val="002C7E43"/>
    <w:rsid w:val="002D059B"/>
    <w:rsid w:val="002D126A"/>
    <w:rsid w:val="002D12FC"/>
    <w:rsid w:val="002D4050"/>
    <w:rsid w:val="002D503A"/>
    <w:rsid w:val="002D77D9"/>
    <w:rsid w:val="002E0850"/>
    <w:rsid w:val="002E26FB"/>
    <w:rsid w:val="002E30C6"/>
    <w:rsid w:val="002E526B"/>
    <w:rsid w:val="002E57C0"/>
    <w:rsid w:val="002E589D"/>
    <w:rsid w:val="002E6B98"/>
    <w:rsid w:val="002E7833"/>
    <w:rsid w:val="002E7938"/>
    <w:rsid w:val="002E7A35"/>
    <w:rsid w:val="002F0C6B"/>
    <w:rsid w:val="002F2928"/>
    <w:rsid w:val="002F2A21"/>
    <w:rsid w:val="002F5DEE"/>
    <w:rsid w:val="002F63B4"/>
    <w:rsid w:val="002F6E1A"/>
    <w:rsid w:val="00304FA3"/>
    <w:rsid w:val="00305C98"/>
    <w:rsid w:val="003062CE"/>
    <w:rsid w:val="0030675B"/>
    <w:rsid w:val="00311FCE"/>
    <w:rsid w:val="003138EF"/>
    <w:rsid w:val="00314C06"/>
    <w:rsid w:val="00314FBD"/>
    <w:rsid w:val="003159C4"/>
    <w:rsid w:val="0031625B"/>
    <w:rsid w:val="003175DE"/>
    <w:rsid w:val="00321ADA"/>
    <w:rsid w:val="00322E01"/>
    <w:rsid w:val="00323533"/>
    <w:rsid w:val="003243A9"/>
    <w:rsid w:val="003249DE"/>
    <w:rsid w:val="003273AF"/>
    <w:rsid w:val="00327F75"/>
    <w:rsid w:val="00330069"/>
    <w:rsid w:val="00331DAE"/>
    <w:rsid w:val="00331FCB"/>
    <w:rsid w:val="00332FB0"/>
    <w:rsid w:val="0033460E"/>
    <w:rsid w:val="00334BC6"/>
    <w:rsid w:val="00335F31"/>
    <w:rsid w:val="00336FFE"/>
    <w:rsid w:val="00341640"/>
    <w:rsid w:val="00343F56"/>
    <w:rsid w:val="00345283"/>
    <w:rsid w:val="00350DCD"/>
    <w:rsid w:val="0035459C"/>
    <w:rsid w:val="00354EDC"/>
    <w:rsid w:val="00355B9C"/>
    <w:rsid w:val="00357082"/>
    <w:rsid w:val="00360328"/>
    <w:rsid w:val="003629DD"/>
    <w:rsid w:val="00363456"/>
    <w:rsid w:val="0036578C"/>
    <w:rsid w:val="00366921"/>
    <w:rsid w:val="0036696E"/>
    <w:rsid w:val="00370276"/>
    <w:rsid w:val="003704DB"/>
    <w:rsid w:val="00370C48"/>
    <w:rsid w:val="00372B83"/>
    <w:rsid w:val="003743B9"/>
    <w:rsid w:val="003770A5"/>
    <w:rsid w:val="003770C3"/>
    <w:rsid w:val="00377FDA"/>
    <w:rsid w:val="003819C9"/>
    <w:rsid w:val="00383EFE"/>
    <w:rsid w:val="00385991"/>
    <w:rsid w:val="00385FE1"/>
    <w:rsid w:val="00386D40"/>
    <w:rsid w:val="003874D0"/>
    <w:rsid w:val="003879B1"/>
    <w:rsid w:val="00390AD3"/>
    <w:rsid w:val="00390CB0"/>
    <w:rsid w:val="00390CC4"/>
    <w:rsid w:val="00390F3B"/>
    <w:rsid w:val="003913B4"/>
    <w:rsid w:val="00393566"/>
    <w:rsid w:val="003939D8"/>
    <w:rsid w:val="003A107F"/>
    <w:rsid w:val="003A110B"/>
    <w:rsid w:val="003A12DD"/>
    <w:rsid w:val="003A137C"/>
    <w:rsid w:val="003A1919"/>
    <w:rsid w:val="003A287E"/>
    <w:rsid w:val="003A36A0"/>
    <w:rsid w:val="003A7DC2"/>
    <w:rsid w:val="003A7E7D"/>
    <w:rsid w:val="003B023E"/>
    <w:rsid w:val="003B5812"/>
    <w:rsid w:val="003B6863"/>
    <w:rsid w:val="003C0DCC"/>
    <w:rsid w:val="003C2B56"/>
    <w:rsid w:val="003C473F"/>
    <w:rsid w:val="003C680A"/>
    <w:rsid w:val="003C7ACA"/>
    <w:rsid w:val="003D313E"/>
    <w:rsid w:val="003D4ECB"/>
    <w:rsid w:val="003D503E"/>
    <w:rsid w:val="003D52B6"/>
    <w:rsid w:val="003D6C91"/>
    <w:rsid w:val="003D7F9F"/>
    <w:rsid w:val="003E2071"/>
    <w:rsid w:val="003E27F3"/>
    <w:rsid w:val="003E2FF3"/>
    <w:rsid w:val="003E3193"/>
    <w:rsid w:val="003E349A"/>
    <w:rsid w:val="003E3DEE"/>
    <w:rsid w:val="003E741B"/>
    <w:rsid w:val="003F0423"/>
    <w:rsid w:val="003F0483"/>
    <w:rsid w:val="003F24EA"/>
    <w:rsid w:val="003F3567"/>
    <w:rsid w:val="003F7F19"/>
    <w:rsid w:val="0040270B"/>
    <w:rsid w:val="00406939"/>
    <w:rsid w:val="00407D47"/>
    <w:rsid w:val="00411184"/>
    <w:rsid w:val="004112ED"/>
    <w:rsid w:val="00412556"/>
    <w:rsid w:val="004126E8"/>
    <w:rsid w:val="00413F3A"/>
    <w:rsid w:val="00415128"/>
    <w:rsid w:val="00417109"/>
    <w:rsid w:val="0041769F"/>
    <w:rsid w:val="0042090D"/>
    <w:rsid w:val="0042110C"/>
    <w:rsid w:val="004225DF"/>
    <w:rsid w:val="00424138"/>
    <w:rsid w:val="00426D41"/>
    <w:rsid w:val="004303D9"/>
    <w:rsid w:val="00432383"/>
    <w:rsid w:val="00432B14"/>
    <w:rsid w:val="0043367B"/>
    <w:rsid w:val="00434CC2"/>
    <w:rsid w:val="004360AB"/>
    <w:rsid w:val="004400BA"/>
    <w:rsid w:val="004407CE"/>
    <w:rsid w:val="004413CD"/>
    <w:rsid w:val="0044397A"/>
    <w:rsid w:val="00444631"/>
    <w:rsid w:val="00444E94"/>
    <w:rsid w:val="004451D8"/>
    <w:rsid w:val="00447085"/>
    <w:rsid w:val="00450303"/>
    <w:rsid w:val="00451432"/>
    <w:rsid w:val="00451CB6"/>
    <w:rsid w:val="00452816"/>
    <w:rsid w:val="004533FB"/>
    <w:rsid w:val="00453576"/>
    <w:rsid w:val="00453FC0"/>
    <w:rsid w:val="00456F87"/>
    <w:rsid w:val="00460059"/>
    <w:rsid w:val="004638B2"/>
    <w:rsid w:val="004654C8"/>
    <w:rsid w:val="00465A71"/>
    <w:rsid w:val="0047062D"/>
    <w:rsid w:val="004706CC"/>
    <w:rsid w:val="004719CF"/>
    <w:rsid w:val="004731A6"/>
    <w:rsid w:val="00473443"/>
    <w:rsid w:val="00475013"/>
    <w:rsid w:val="00475D85"/>
    <w:rsid w:val="00477D3F"/>
    <w:rsid w:val="00477E12"/>
    <w:rsid w:val="00484640"/>
    <w:rsid w:val="00487CBE"/>
    <w:rsid w:val="00490342"/>
    <w:rsid w:val="00490674"/>
    <w:rsid w:val="0049220D"/>
    <w:rsid w:val="00492617"/>
    <w:rsid w:val="0049540D"/>
    <w:rsid w:val="0049735E"/>
    <w:rsid w:val="00497D7B"/>
    <w:rsid w:val="004A017D"/>
    <w:rsid w:val="004A04CF"/>
    <w:rsid w:val="004A2888"/>
    <w:rsid w:val="004A30FD"/>
    <w:rsid w:val="004A31B1"/>
    <w:rsid w:val="004A56C5"/>
    <w:rsid w:val="004A61D5"/>
    <w:rsid w:val="004A61FF"/>
    <w:rsid w:val="004A63DC"/>
    <w:rsid w:val="004A6CC4"/>
    <w:rsid w:val="004B313A"/>
    <w:rsid w:val="004B3A59"/>
    <w:rsid w:val="004B7E75"/>
    <w:rsid w:val="004C20B3"/>
    <w:rsid w:val="004C2355"/>
    <w:rsid w:val="004C406B"/>
    <w:rsid w:val="004C5310"/>
    <w:rsid w:val="004C69DA"/>
    <w:rsid w:val="004D1214"/>
    <w:rsid w:val="004D20C8"/>
    <w:rsid w:val="004D2C3F"/>
    <w:rsid w:val="004D4A4E"/>
    <w:rsid w:val="004D7784"/>
    <w:rsid w:val="004D7A04"/>
    <w:rsid w:val="004D7F2F"/>
    <w:rsid w:val="004E17C5"/>
    <w:rsid w:val="004E19CC"/>
    <w:rsid w:val="004E1F66"/>
    <w:rsid w:val="004E25E1"/>
    <w:rsid w:val="004E38C2"/>
    <w:rsid w:val="004E46A5"/>
    <w:rsid w:val="004E5524"/>
    <w:rsid w:val="004F12B6"/>
    <w:rsid w:val="004F1F95"/>
    <w:rsid w:val="004F219B"/>
    <w:rsid w:val="004F2B8E"/>
    <w:rsid w:val="00500A51"/>
    <w:rsid w:val="00501394"/>
    <w:rsid w:val="00501880"/>
    <w:rsid w:val="00501B04"/>
    <w:rsid w:val="0050256F"/>
    <w:rsid w:val="005032B3"/>
    <w:rsid w:val="005042A1"/>
    <w:rsid w:val="0050478A"/>
    <w:rsid w:val="00504D17"/>
    <w:rsid w:val="00504E58"/>
    <w:rsid w:val="005053B6"/>
    <w:rsid w:val="005062E1"/>
    <w:rsid w:val="005106F3"/>
    <w:rsid w:val="0051178F"/>
    <w:rsid w:val="00517BE4"/>
    <w:rsid w:val="0052135A"/>
    <w:rsid w:val="00523931"/>
    <w:rsid w:val="00524557"/>
    <w:rsid w:val="00525A80"/>
    <w:rsid w:val="00526A65"/>
    <w:rsid w:val="00526DEC"/>
    <w:rsid w:val="005302E8"/>
    <w:rsid w:val="00531515"/>
    <w:rsid w:val="00533536"/>
    <w:rsid w:val="005362AA"/>
    <w:rsid w:val="00536507"/>
    <w:rsid w:val="005365B3"/>
    <w:rsid w:val="00536803"/>
    <w:rsid w:val="005376D7"/>
    <w:rsid w:val="00540B06"/>
    <w:rsid w:val="00542B7C"/>
    <w:rsid w:val="00542D2C"/>
    <w:rsid w:val="00543643"/>
    <w:rsid w:val="00550420"/>
    <w:rsid w:val="00551EB2"/>
    <w:rsid w:val="005525BA"/>
    <w:rsid w:val="0055292E"/>
    <w:rsid w:val="00552F61"/>
    <w:rsid w:val="00554D5B"/>
    <w:rsid w:val="00554DB8"/>
    <w:rsid w:val="005573FC"/>
    <w:rsid w:val="005613A7"/>
    <w:rsid w:val="00565CC6"/>
    <w:rsid w:val="00565FA8"/>
    <w:rsid w:val="005661E4"/>
    <w:rsid w:val="00566A6D"/>
    <w:rsid w:val="00567C17"/>
    <w:rsid w:val="0057095A"/>
    <w:rsid w:val="00571716"/>
    <w:rsid w:val="00571ADB"/>
    <w:rsid w:val="00571EE4"/>
    <w:rsid w:val="00572878"/>
    <w:rsid w:val="00573521"/>
    <w:rsid w:val="0057470D"/>
    <w:rsid w:val="00576BB6"/>
    <w:rsid w:val="00577F61"/>
    <w:rsid w:val="00581DD9"/>
    <w:rsid w:val="005826A8"/>
    <w:rsid w:val="00584FE2"/>
    <w:rsid w:val="00585A37"/>
    <w:rsid w:val="00585F77"/>
    <w:rsid w:val="00586461"/>
    <w:rsid w:val="0059017B"/>
    <w:rsid w:val="005936E4"/>
    <w:rsid w:val="00595107"/>
    <w:rsid w:val="005956EA"/>
    <w:rsid w:val="00596745"/>
    <w:rsid w:val="005967D2"/>
    <w:rsid w:val="005A250D"/>
    <w:rsid w:val="005A2D1A"/>
    <w:rsid w:val="005A3E08"/>
    <w:rsid w:val="005A4C88"/>
    <w:rsid w:val="005A50F3"/>
    <w:rsid w:val="005A5BE0"/>
    <w:rsid w:val="005A656A"/>
    <w:rsid w:val="005B16BC"/>
    <w:rsid w:val="005B49BF"/>
    <w:rsid w:val="005C0351"/>
    <w:rsid w:val="005C1613"/>
    <w:rsid w:val="005C2700"/>
    <w:rsid w:val="005C4B38"/>
    <w:rsid w:val="005C5CDB"/>
    <w:rsid w:val="005C6094"/>
    <w:rsid w:val="005C6DDC"/>
    <w:rsid w:val="005D1147"/>
    <w:rsid w:val="005D2A1C"/>
    <w:rsid w:val="005D2DE1"/>
    <w:rsid w:val="005D335C"/>
    <w:rsid w:val="005D7086"/>
    <w:rsid w:val="005E3028"/>
    <w:rsid w:val="005E30CA"/>
    <w:rsid w:val="005E3299"/>
    <w:rsid w:val="005E34CF"/>
    <w:rsid w:val="005E35A6"/>
    <w:rsid w:val="005E3F93"/>
    <w:rsid w:val="005E6239"/>
    <w:rsid w:val="005E6298"/>
    <w:rsid w:val="005F00DC"/>
    <w:rsid w:val="005F0C78"/>
    <w:rsid w:val="005F1B06"/>
    <w:rsid w:val="005F2BF4"/>
    <w:rsid w:val="005F40E8"/>
    <w:rsid w:val="005F570A"/>
    <w:rsid w:val="005F6A5F"/>
    <w:rsid w:val="005F7D7B"/>
    <w:rsid w:val="005F7F2C"/>
    <w:rsid w:val="00601479"/>
    <w:rsid w:val="00601767"/>
    <w:rsid w:val="006022A7"/>
    <w:rsid w:val="006022B1"/>
    <w:rsid w:val="00603908"/>
    <w:rsid w:val="0060417C"/>
    <w:rsid w:val="00606741"/>
    <w:rsid w:val="006067E8"/>
    <w:rsid w:val="00606C9E"/>
    <w:rsid w:val="006079F3"/>
    <w:rsid w:val="00611669"/>
    <w:rsid w:val="006135D6"/>
    <w:rsid w:val="0061501B"/>
    <w:rsid w:val="00615DE5"/>
    <w:rsid w:val="00616FED"/>
    <w:rsid w:val="00620169"/>
    <w:rsid w:val="00620745"/>
    <w:rsid w:val="00624F83"/>
    <w:rsid w:val="006272F6"/>
    <w:rsid w:val="006279EF"/>
    <w:rsid w:val="00627CC0"/>
    <w:rsid w:val="0063081B"/>
    <w:rsid w:val="00631E25"/>
    <w:rsid w:val="00633448"/>
    <w:rsid w:val="00637A6E"/>
    <w:rsid w:val="00640457"/>
    <w:rsid w:val="00640661"/>
    <w:rsid w:val="00640889"/>
    <w:rsid w:val="00641181"/>
    <w:rsid w:val="006422FE"/>
    <w:rsid w:val="006442DB"/>
    <w:rsid w:val="00645D4F"/>
    <w:rsid w:val="006468A1"/>
    <w:rsid w:val="00647B35"/>
    <w:rsid w:val="00652B55"/>
    <w:rsid w:val="00654938"/>
    <w:rsid w:val="00656B18"/>
    <w:rsid w:val="0065770F"/>
    <w:rsid w:val="006600E4"/>
    <w:rsid w:val="00666266"/>
    <w:rsid w:val="006663E3"/>
    <w:rsid w:val="00670D68"/>
    <w:rsid w:val="00671452"/>
    <w:rsid w:val="006729A2"/>
    <w:rsid w:val="00674526"/>
    <w:rsid w:val="00674658"/>
    <w:rsid w:val="006750A0"/>
    <w:rsid w:val="00675384"/>
    <w:rsid w:val="00675880"/>
    <w:rsid w:val="00675B0B"/>
    <w:rsid w:val="006764A6"/>
    <w:rsid w:val="00677164"/>
    <w:rsid w:val="00677298"/>
    <w:rsid w:val="006776F2"/>
    <w:rsid w:val="00683D39"/>
    <w:rsid w:val="00684D66"/>
    <w:rsid w:val="00687B61"/>
    <w:rsid w:val="00691748"/>
    <w:rsid w:val="0069215B"/>
    <w:rsid w:val="00692160"/>
    <w:rsid w:val="00692F04"/>
    <w:rsid w:val="00692FF0"/>
    <w:rsid w:val="00695E7A"/>
    <w:rsid w:val="006A2609"/>
    <w:rsid w:val="006A2A54"/>
    <w:rsid w:val="006A3241"/>
    <w:rsid w:val="006A3A13"/>
    <w:rsid w:val="006A61F1"/>
    <w:rsid w:val="006A6D02"/>
    <w:rsid w:val="006A7607"/>
    <w:rsid w:val="006B3E4C"/>
    <w:rsid w:val="006B518C"/>
    <w:rsid w:val="006B5ABA"/>
    <w:rsid w:val="006C0AC0"/>
    <w:rsid w:val="006C16D1"/>
    <w:rsid w:val="006C254B"/>
    <w:rsid w:val="006C3D8A"/>
    <w:rsid w:val="006C4130"/>
    <w:rsid w:val="006C4B3C"/>
    <w:rsid w:val="006C5043"/>
    <w:rsid w:val="006C51F0"/>
    <w:rsid w:val="006C59FD"/>
    <w:rsid w:val="006D1EA9"/>
    <w:rsid w:val="006D1FCE"/>
    <w:rsid w:val="006D220E"/>
    <w:rsid w:val="006D2306"/>
    <w:rsid w:val="006D46C9"/>
    <w:rsid w:val="006D58E8"/>
    <w:rsid w:val="006D62A0"/>
    <w:rsid w:val="006D6349"/>
    <w:rsid w:val="006D6C66"/>
    <w:rsid w:val="006D7FCE"/>
    <w:rsid w:val="006E0363"/>
    <w:rsid w:val="006E03FA"/>
    <w:rsid w:val="006E0EBD"/>
    <w:rsid w:val="006F2C4D"/>
    <w:rsid w:val="006F2F85"/>
    <w:rsid w:val="006F3A07"/>
    <w:rsid w:val="006F5564"/>
    <w:rsid w:val="006F566D"/>
    <w:rsid w:val="006F7117"/>
    <w:rsid w:val="006F72D2"/>
    <w:rsid w:val="006F7B71"/>
    <w:rsid w:val="00701F50"/>
    <w:rsid w:val="00702B06"/>
    <w:rsid w:val="007030C8"/>
    <w:rsid w:val="00703207"/>
    <w:rsid w:val="00703561"/>
    <w:rsid w:val="00703F43"/>
    <w:rsid w:val="0070434E"/>
    <w:rsid w:val="0070493E"/>
    <w:rsid w:val="00706A88"/>
    <w:rsid w:val="00711A7B"/>
    <w:rsid w:val="0071207A"/>
    <w:rsid w:val="007120FE"/>
    <w:rsid w:val="007158B8"/>
    <w:rsid w:val="0071670E"/>
    <w:rsid w:val="0071704A"/>
    <w:rsid w:val="00723283"/>
    <w:rsid w:val="00723C11"/>
    <w:rsid w:val="00723F5E"/>
    <w:rsid w:val="00724560"/>
    <w:rsid w:val="0072525D"/>
    <w:rsid w:val="00725629"/>
    <w:rsid w:val="007259DF"/>
    <w:rsid w:val="00734EFB"/>
    <w:rsid w:val="00736173"/>
    <w:rsid w:val="00736F1B"/>
    <w:rsid w:val="00743AF4"/>
    <w:rsid w:val="007472A9"/>
    <w:rsid w:val="0075094B"/>
    <w:rsid w:val="0075137F"/>
    <w:rsid w:val="007513A9"/>
    <w:rsid w:val="00751461"/>
    <w:rsid w:val="0075196E"/>
    <w:rsid w:val="007524E8"/>
    <w:rsid w:val="007533A9"/>
    <w:rsid w:val="00753AEB"/>
    <w:rsid w:val="00754C54"/>
    <w:rsid w:val="00755688"/>
    <w:rsid w:val="00755AB9"/>
    <w:rsid w:val="007615AD"/>
    <w:rsid w:val="00762760"/>
    <w:rsid w:val="007639AE"/>
    <w:rsid w:val="00765C9C"/>
    <w:rsid w:val="007670B7"/>
    <w:rsid w:val="007670E8"/>
    <w:rsid w:val="00771F5C"/>
    <w:rsid w:val="00772766"/>
    <w:rsid w:val="00776181"/>
    <w:rsid w:val="00776E76"/>
    <w:rsid w:val="00781A6F"/>
    <w:rsid w:val="00782DD8"/>
    <w:rsid w:val="0078433F"/>
    <w:rsid w:val="00785095"/>
    <w:rsid w:val="0078641D"/>
    <w:rsid w:val="00791C00"/>
    <w:rsid w:val="007924AF"/>
    <w:rsid w:val="007934C6"/>
    <w:rsid w:val="00794C0C"/>
    <w:rsid w:val="00795402"/>
    <w:rsid w:val="0079624E"/>
    <w:rsid w:val="00796E49"/>
    <w:rsid w:val="00796EAF"/>
    <w:rsid w:val="007A0CC6"/>
    <w:rsid w:val="007A1352"/>
    <w:rsid w:val="007A345B"/>
    <w:rsid w:val="007A6471"/>
    <w:rsid w:val="007B19D0"/>
    <w:rsid w:val="007B26D4"/>
    <w:rsid w:val="007B2DA4"/>
    <w:rsid w:val="007B3CEA"/>
    <w:rsid w:val="007B53E2"/>
    <w:rsid w:val="007B6D67"/>
    <w:rsid w:val="007B7C8B"/>
    <w:rsid w:val="007C2B7C"/>
    <w:rsid w:val="007C2C78"/>
    <w:rsid w:val="007C6CF4"/>
    <w:rsid w:val="007C7953"/>
    <w:rsid w:val="007D047A"/>
    <w:rsid w:val="007D1C8F"/>
    <w:rsid w:val="007D213F"/>
    <w:rsid w:val="007D3945"/>
    <w:rsid w:val="007D3C1F"/>
    <w:rsid w:val="007D4361"/>
    <w:rsid w:val="007D5957"/>
    <w:rsid w:val="007D6C3F"/>
    <w:rsid w:val="007D7A12"/>
    <w:rsid w:val="007E0C73"/>
    <w:rsid w:val="007E128B"/>
    <w:rsid w:val="007E12ED"/>
    <w:rsid w:val="007E1A71"/>
    <w:rsid w:val="007E4A60"/>
    <w:rsid w:val="007E5B56"/>
    <w:rsid w:val="007E6296"/>
    <w:rsid w:val="007E6CBA"/>
    <w:rsid w:val="007F010A"/>
    <w:rsid w:val="007F1BD3"/>
    <w:rsid w:val="007F21CA"/>
    <w:rsid w:val="007F52CF"/>
    <w:rsid w:val="007F6CED"/>
    <w:rsid w:val="008022BC"/>
    <w:rsid w:val="008030EC"/>
    <w:rsid w:val="00810989"/>
    <w:rsid w:val="00813BF6"/>
    <w:rsid w:val="00814B8C"/>
    <w:rsid w:val="00815616"/>
    <w:rsid w:val="008173DD"/>
    <w:rsid w:val="008231FA"/>
    <w:rsid w:val="008238B3"/>
    <w:rsid w:val="00823B8F"/>
    <w:rsid w:val="0082556B"/>
    <w:rsid w:val="0083019C"/>
    <w:rsid w:val="0083042C"/>
    <w:rsid w:val="008321B8"/>
    <w:rsid w:val="00832E2D"/>
    <w:rsid w:val="00833E90"/>
    <w:rsid w:val="00834895"/>
    <w:rsid w:val="00834E41"/>
    <w:rsid w:val="00840DAF"/>
    <w:rsid w:val="00840DB2"/>
    <w:rsid w:val="0084256A"/>
    <w:rsid w:val="00843ABF"/>
    <w:rsid w:val="00844A43"/>
    <w:rsid w:val="00844D09"/>
    <w:rsid w:val="00847A7C"/>
    <w:rsid w:val="00847E38"/>
    <w:rsid w:val="00853329"/>
    <w:rsid w:val="00853E5F"/>
    <w:rsid w:val="00857659"/>
    <w:rsid w:val="008610AF"/>
    <w:rsid w:val="0086202A"/>
    <w:rsid w:val="00863D82"/>
    <w:rsid w:val="00865B1F"/>
    <w:rsid w:val="0086705A"/>
    <w:rsid w:val="008774EB"/>
    <w:rsid w:val="008801AE"/>
    <w:rsid w:val="00880B63"/>
    <w:rsid w:val="008818D2"/>
    <w:rsid w:val="00881DB1"/>
    <w:rsid w:val="008842C1"/>
    <w:rsid w:val="00884553"/>
    <w:rsid w:val="00884B2E"/>
    <w:rsid w:val="00884F71"/>
    <w:rsid w:val="00886713"/>
    <w:rsid w:val="008910AE"/>
    <w:rsid w:val="00891C4C"/>
    <w:rsid w:val="00891FAD"/>
    <w:rsid w:val="00893B5B"/>
    <w:rsid w:val="00894599"/>
    <w:rsid w:val="008950DD"/>
    <w:rsid w:val="008958D6"/>
    <w:rsid w:val="00896590"/>
    <w:rsid w:val="008976E0"/>
    <w:rsid w:val="008A06B0"/>
    <w:rsid w:val="008A261B"/>
    <w:rsid w:val="008A37D3"/>
    <w:rsid w:val="008A4510"/>
    <w:rsid w:val="008A66C7"/>
    <w:rsid w:val="008A7E65"/>
    <w:rsid w:val="008B0086"/>
    <w:rsid w:val="008B0727"/>
    <w:rsid w:val="008B2241"/>
    <w:rsid w:val="008B2453"/>
    <w:rsid w:val="008B2854"/>
    <w:rsid w:val="008B4136"/>
    <w:rsid w:val="008B4641"/>
    <w:rsid w:val="008B5089"/>
    <w:rsid w:val="008B50EA"/>
    <w:rsid w:val="008C109A"/>
    <w:rsid w:val="008C7CD6"/>
    <w:rsid w:val="008C7F7F"/>
    <w:rsid w:val="008D0A9F"/>
    <w:rsid w:val="008D18AC"/>
    <w:rsid w:val="008D4BBA"/>
    <w:rsid w:val="008D5285"/>
    <w:rsid w:val="008E007B"/>
    <w:rsid w:val="008E503F"/>
    <w:rsid w:val="008E5E83"/>
    <w:rsid w:val="008F03D8"/>
    <w:rsid w:val="008F2600"/>
    <w:rsid w:val="008F2B1B"/>
    <w:rsid w:val="008F31D2"/>
    <w:rsid w:val="008F4DDA"/>
    <w:rsid w:val="008F5828"/>
    <w:rsid w:val="008F6499"/>
    <w:rsid w:val="0090024E"/>
    <w:rsid w:val="00901334"/>
    <w:rsid w:val="00901FB6"/>
    <w:rsid w:val="00902BD8"/>
    <w:rsid w:val="00904BDC"/>
    <w:rsid w:val="0090599A"/>
    <w:rsid w:val="00910901"/>
    <w:rsid w:val="00910AD8"/>
    <w:rsid w:val="00913F88"/>
    <w:rsid w:val="00916A21"/>
    <w:rsid w:val="00916B1F"/>
    <w:rsid w:val="00921DFF"/>
    <w:rsid w:val="0092288A"/>
    <w:rsid w:val="00923EF6"/>
    <w:rsid w:val="00925787"/>
    <w:rsid w:val="0092779A"/>
    <w:rsid w:val="00931EB2"/>
    <w:rsid w:val="009324F7"/>
    <w:rsid w:val="00933D50"/>
    <w:rsid w:val="00936A4B"/>
    <w:rsid w:val="009406F6"/>
    <w:rsid w:val="00941E30"/>
    <w:rsid w:val="009426AE"/>
    <w:rsid w:val="00942A26"/>
    <w:rsid w:val="009452A9"/>
    <w:rsid w:val="0094531B"/>
    <w:rsid w:val="009471A8"/>
    <w:rsid w:val="00947EFA"/>
    <w:rsid w:val="00953E5B"/>
    <w:rsid w:val="009542E0"/>
    <w:rsid w:val="00954DA0"/>
    <w:rsid w:val="009550E9"/>
    <w:rsid w:val="00956160"/>
    <w:rsid w:val="00957291"/>
    <w:rsid w:val="0096050A"/>
    <w:rsid w:val="0096143E"/>
    <w:rsid w:val="0096223F"/>
    <w:rsid w:val="00964199"/>
    <w:rsid w:val="00964D31"/>
    <w:rsid w:val="009650F3"/>
    <w:rsid w:val="0096540A"/>
    <w:rsid w:val="009671F5"/>
    <w:rsid w:val="0097307F"/>
    <w:rsid w:val="009730BC"/>
    <w:rsid w:val="009737DC"/>
    <w:rsid w:val="009743A1"/>
    <w:rsid w:val="00975C9C"/>
    <w:rsid w:val="009763E4"/>
    <w:rsid w:val="00980770"/>
    <w:rsid w:val="00981A6B"/>
    <w:rsid w:val="00981E4C"/>
    <w:rsid w:val="00982F03"/>
    <w:rsid w:val="009832ED"/>
    <w:rsid w:val="00983F05"/>
    <w:rsid w:val="009844ED"/>
    <w:rsid w:val="009845E5"/>
    <w:rsid w:val="00984674"/>
    <w:rsid w:val="00984F3D"/>
    <w:rsid w:val="0098526B"/>
    <w:rsid w:val="0099018C"/>
    <w:rsid w:val="00993C7C"/>
    <w:rsid w:val="00994081"/>
    <w:rsid w:val="009951ED"/>
    <w:rsid w:val="009954ED"/>
    <w:rsid w:val="009A09B4"/>
    <w:rsid w:val="009A255A"/>
    <w:rsid w:val="009A2595"/>
    <w:rsid w:val="009A2602"/>
    <w:rsid w:val="009A3C17"/>
    <w:rsid w:val="009A4CAA"/>
    <w:rsid w:val="009A6253"/>
    <w:rsid w:val="009A7633"/>
    <w:rsid w:val="009A79E1"/>
    <w:rsid w:val="009A7F6F"/>
    <w:rsid w:val="009B0A13"/>
    <w:rsid w:val="009B164D"/>
    <w:rsid w:val="009B38A9"/>
    <w:rsid w:val="009C4760"/>
    <w:rsid w:val="009C4963"/>
    <w:rsid w:val="009C64F3"/>
    <w:rsid w:val="009C6604"/>
    <w:rsid w:val="009C725A"/>
    <w:rsid w:val="009D346B"/>
    <w:rsid w:val="009D499D"/>
    <w:rsid w:val="009D4DC7"/>
    <w:rsid w:val="009D4F84"/>
    <w:rsid w:val="009D6BF1"/>
    <w:rsid w:val="009D7DB1"/>
    <w:rsid w:val="009D7EF5"/>
    <w:rsid w:val="009E49DD"/>
    <w:rsid w:val="009E5613"/>
    <w:rsid w:val="009E7A87"/>
    <w:rsid w:val="009F0885"/>
    <w:rsid w:val="009F65C0"/>
    <w:rsid w:val="009F701D"/>
    <w:rsid w:val="009F71B0"/>
    <w:rsid w:val="009F788C"/>
    <w:rsid w:val="00A00075"/>
    <w:rsid w:val="00A01175"/>
    <w:rsid w:val="00A0277A"/>
    <w:rsid w:val="00A04CAA"/>
    <w:rsid w:val="00A06F32"/>
    <w:rsid w:val="00A13382"/>
    <w:rsid w:val="00A1378E"/>
    <w:rsid w:val="00A15317"/>
    <w:rsid w:val="00A1691B"/>
    <w:rsid w:val="00A17105"/>
    <w:rsid w:val="00A21F88"/>
    <w:rsid w:val="00A226DD"/>
    <w:rsid w:val="00A23A65"/>
    <w:rsid w:val="00A2492C"/>
    <w:rsid w:val="00A250F6"/>
    <w:rsid w:val="00A253B0"/>
    <w:rsid w:val="00A26CDA"/>
    <w:rsid w:val="00A302F5"/>
    <w:rsid w:val="00A31257"/>
    <w:rsid w:val="00A34847"/>
    <w:rsid w:val="00A34FBC"/>
    <w:rsid w:val="00A36144"/>
    <w:rsid w:val="00A36F7A"/>
    <w:rsid w:val="00A429A1"/>
    <w:rsid w:val="00A42EBC"/>
    <w:rsid w:val="00A46CFC"/>
    <w:rsid w:val="00A47506"/>
    <w:rsid w:val="00A47B13"/>
    <w:rsid w:val="00A47B21"/>
    <w:rsid w:val="00A50BE7"/>
    <w:rsid w:val="00A5128E"/>
    <w:rsid w:val="00A51CAD"/>
    <w:rsid w:val="00A53237"/>
    <w:rsid w:val="00A548B8"/>
    <w:rsid w:val="00A56BE3"/>
    <w:rsid w:val="00A57454"/>
    <w:rsid w:val="00A615B8"/>
    <w:rsid w:val="00A62736"/>
    <w:rsid w:val="00A63299"/>
    <w:rsid w:val="00A64600"/>
    <w:rsid w:val="00A6684B"/>
    <w:rsid w:val="00A66898"/>
    <w:rsid w:val="00A76D56"/>
    <w:rsid w:val="00A77E63"/>
    <w:rsid w:val="00A85786"/>
    <w:rsid w:val="00A858ED"/>
    <w:rsid w:val="00A85A07"/>
    <w:rsid w:val="00A866A3"/>
    <w:rsid w:val="00A8686C"/>
    <w:rsid w:val="00A876E1"/>
    <w:rsid w:val="00A879FD"/>
    <w:rsid w:val="00A87D75"/>
    <w:rsid w:val="00A90F48"/>
    <w:rsid w:val="00A91643"/>
    <w:rsid w:val="00A91A68"/>
    <w:rsid w:val="00A92E09"/>
    <w:rsid w:val="00A947C7"/>
    <w:rsid w:val="00A94BEE"/>
    <w:rsid w:val="00A95C20"/>
    <w:rsid w:val="00A97EDA"/>
    <w:rsid w:val="00AA0D7E"/>
    <w:rsid w:val="00AA29AB"/>
    <w:rsid w:val="00AA59DD"/>
    <w:rsid w:val="00AA6DB4"/>
    <w:rsid w:val="00AB0412"/>
    <w:rsid w:val="00AB1243"/>
    <w:rsid w:val="00AB4296"/>
    <w:rsid w:val="00AB5022"/>
    <w:rsid w:val="00AB50BB"/>
    <w:rsid w:val="00AB62F6"/>
    <w:rsid w:val="00AB7431"/>
    <w:rsid w:val="00AC0284"/>
    <w:rsid w:val="00AC2267"/>
    <w:rsid w:val="00AC298B"/>
    <w:rsid w:val="00AC353D"/>
    <w:rsid w:val="00AC42C2"/>
    <w:rsid w:val="00AC500A"/>
    <w:rsid w:val="00AC51E7"/>
    <w:rsid w:val="00AC571F"/>
    <w:rsid w:val="00AC625C"/>
    <w:rsid w:val="00AC674E"/>
    <w:rsid w:val="00AC74FF"/>
    <w:rsid w:val="00AC7740"/>
    <w:rsid w:val="00AD6716"/>
    <w:rsid w:val="00AD7625"/>
    <w:rsid w:val="00AD764C"/>
    <w:rsid w:val="00AD7E9E"/>
    <w:rsid w:val="00AE0E99"/>
    <w:rsid w:val="00AE4718"/>
    <w:rsid w:val="00AE4E7C"/>
    <w:rsid w:val="00AE68E4"/>
    <w:rsid w:val="00AE7534"/>
    <w:rsid w:val="00AE75AF"/>
    <w:rsid w:val="00AF1835"/>
    <w:rsid w:val="00AF3EA5"/>
    <w:rsid w:val="00AF65E2"/>
    <w:rsid w:val="00B00E75"/>
    <w:rsid w:val="00B07498"/>
    <w:rsid w:val="00B0777D"/>
    <w:rsid w:val="00B07B55"/>
    <w:rsid w:val="00B07D00"/>
    <w:rsid w:val="00B122EA"/>
    <w:rsid w:val="00B134D4"/>
    <w:rsid w:val="00B13CD4"/>
    <w:rsid w:val="00B1713C"/>
    <w:rsid w:val="00B175BA"/>
    <w:rsid w:val="00B205FE"/>
    <w:rsid w:val="00B232D4"/>
    <w:rsid w:val="00B258C1"/>
    <w:rsid w:val="00B2729B"/>
    <w:rsid w:val="00B27B39"/>
    <w:rsid w:val="00B27DA6"/>
    <w:rsid w:val="00B30A49"/>
    <w:rsid w:val="00B31137"/>
    <w:rsid w:val="00B337B3"/>
    <w:rsid w:val="00B35999"/>
    <w:rsid w:val="00B3683C"/>
    <w:rsid w:val="00B36E5E"/>
    <w:rsid w:val="00B42D5C"/>
    <w:rsid w:val="00B435E4"/>
    <w:rsid w:val="00B45063"/>
    <w:rsid w:val="00B463EB"/>
    <w:rsid w:val="00B46ADA"/>
    <w:rsid w:val="00B5210D"/>
    <w:rsid w:val="00B52AAB"/>
    <w:rsid w:val="00B53869"/>
    <w:rsid w:val="00B5506D"/>
    <w:rsid w:val="00B56B2C"/>
    <w:rsid w:val="00B60159"/>
    <w:rsid w:val="00B604DD"/>
    <w:rsid w:val="00B611D6"/>
    <w:rsid w:val="00B61CE7"/>
    <w:rsid w:val="00B63D43"/>
    <w:rsid w:val="00B6672D"/>
    <w:rsid w:val="00B6714E"/>
    <w:rsid w:val="00B77437"/>
    <w:rsid w:val="00B7774B"/>
    <w:rsid w:val="00B8129A"/>
    <w:rsid w:val="00B82D1F"/>
    <w:rsid w:val="00B83DFB"/>
    <w:rsid w:val="00B84CE6"/>
    <w:rsid w:val="00B85D28"/>
    <w:rsid w:val="00B8634F"/>
    <w:rsid w:val="00B86F83"/>
    <w:rsid w:val="00B87F4E"/>
    <w:rsid w:val="00B91D80"/>
    <w:rsid w:val="00B93784"/>
    <w:rsid w:val="00B958A4"/>
    <w:rsid w:val="00B95BB4"/>
    <w:rsid w:val="00B960D2"/>
    <w:rsid w:val="00B96EC9"/>
    <w:rsid w:val="00B97E19"/>
    <w:rsid w:val="00BA1AC6"/>
    <w:rsid w:val="00BA4930"/>
    <w:rsid w:val="00BA7F62"/>
    <w:rsid w:val="00BB0DAB"/>
    <w:rsid w:val="00BB283C"/>
    <w:rsid w:val="00BB3630"/>
    <w:rsid w:val="00BB3C8A"/>
    <w:rsid w:val="00BB4948"/>
    <w:rsid w:val="00BC0F8B"/>
    <w:rsid w:val="00BC1C97"/>
    <w:rsid w:val="00BC237F"/>
    <w:rsid w:val="00BC365E"/>
    <w:rsid w:val="00BC534B"/>
    <w:rsid w:val="00BC75D0"/>
    <w:rsid w:val="00BD26A6"/>
    <w:rsid w:val="00BD29B5"/>
    <w:rsid w:val="00BD373E"/>
    <w:rsid w:val="00BD3886"/>
    <w:rsid w:val="00BD62C9"/>
    <w:rsid w:val="00BD6B23"/>
    <w:rsid w:val="00BE17B5"/>
    <w:rsid w:val="00BE2F80"/>
    <w:rsid w:val="00BE33A2"/>
    <w:rsid w:val="00BF0849"/>
    <w:rsid w:val="00BF126B"/>
    <w:rsid w:val="00BF142D"/>
    <w:rsid w:val="00BF1BFD"/>
    <w:rsid w:val="00BF3A7E"/>
    <w:rsid w:val="00BF3C6F"/>
    <w:rsid w:val="00BF4B5F"/>
    <w:rsid w:val="00BF5926"/>
    <w:rsid w:val="00BF5C92"/>
    <w:rsid w:val="00BF6CC2"/>
    <w:rsid w:val="00C0207F"/>
    <w:rsid w:val="00C03BB0"/>
    <w:rsid w:val="00C03F95"/>
    <w:rsid w:val="00C0487F"/>
    <w:rsid w:val="00C10937"/>
    <w:rsid w:val="00C11094"/>
    <w:rsid w:val="00C129CF"/>
    <w:rsid w:val="00C13865"/>
    <w:rsid w:val="00C15658"/>
    <w:rsid w:val="00C1576C"/>
    <w:rsid w:val="00C2198D"/>
    <w:rsid w:val="00C2396E"/>
    <w:rsid w:val="00C240AF"/>
    <w:rsid w:val="00C25A74"/>
    <w:rsid w:val="00C27580"/>
    <w:rsid w:val="00C2791E"/>
    <w:rsid w:val="00C351B4"/>
    <w:rsid w:val="00C36858"/>
    <w:rsid w:val="00C36E74"/>
    <w:rsid w:val="00C37735"/>
    <w:rsid w:val="00C37A8F"/>
    <w:rsid w:val="00C40B7A"/>
    <w:rsid w:val="00C42174"/>
    <w:rsid w:val="00C42E40"/>
    <w:rsid w:val="00C456B4"/>
    <w:rsid w:val="00C50302"/>
    <w:rsid w:val="00C51375"/>
    <w:rsid w:val="00C518D5"/>
    <w:rsid w:val="00C5226A"/>
    <w:rsid w:val="00C52905"/>
    <w:rsid w:val="00C530F1"/>
    <w:rsid w:val="00C53FA6"/>
    <w:rsid w:val="00C54379"/>
    <w:rsid w:val="00C5518D"/>
    <w:rsid w:val="00C573E6"/>
    <w:rsid w:val="00C60B98"/>
    <w:rsid w:val="00C621D0"/>
    <w:rsid w:val="00C6237B"/>
    <w:rsid w:val="00C6279B"/>
    <w:rsid w:val="00C63DCB"/>
    <w:rsid w:val="00C64284"/>
    <w:rsid w:val="00C66498"/>
    <w:rsid w:val="00C66646"/>
    <w:rsid w:val="00C66FDA"/>
    <w:rsid w:val="00C7023B"/>
    <w:rsid w:val="00C70A43"/>
    <w:rsid w:val="00C7184B"/>
    <w:rsid w:val="00C74DCA"/>
    <w:rsid w:val="00C76163"/>
    <w:rsid w:val="00C7653E"/>
    <w:rsid w:val="00C8441E"/>
    <w:rsid w:val="00C84BB1"/>
    <w:rsid w:val="00C84F23"/>
    <w:rsid w:val="00C907E7"/>
    <w:rsid w:val="00C92A8D"/>
    <w:rsid w:val="00C92F46"/>
    <w:rsid w:val="00C949CF"/>
    <w:rsid w:val="00C95DA9"/>
    <w:rsid w:val="00C95ECF"/>
    <w:rsid w:val="00C97302"/>
    <w:rsid w:val="00CA3F53"/>
    <w:rsid w:val="00CA488F"/>
    <w:rsid w:val="00CA6B8D"/>
    <w:rsid w:val="00CB1CB9"/>
    <w:rsid w:val="00CB1FE1"/>
    <w:rsid w:val="00CB2739"/>
    <w:rsid w:val="00CB3BEF"/>
    <w:rsid w:val="00CB5997"/>
    <w:rsid w:val="00CB7B22"/>
    <w:rsid w:val="00CC65FA"/>
    <w:rsid w:val="00CD3F95"/>
    <w:rsid w:val="00CD47F0"/>
    <w:rsid w:val="00CD60A1"/>
    <w:rsid w:val="00CD7497"/>
    <w:rsid w:val="00CE067E"/>
    <w:rsid w:val="00CE2482"/>
    <w:rsid w:val="00CE28DE"/>
    <w:rsid w:val="00CE4EFD"/>
    <w:rsid w:val="00CE5101"/>
    <w:rsid w:val="00CE5D5E"/>
    <w:rsid w:val="00CE5E5F"/>
    <w:rsid w:val="00CF05A9"/>
    <w:rsid w:val="00CF0B23"/>
    <w:rsid w:val="00CF16D7"/>
    <w:rsid w:val="00CF1CCF"/>
    <w:rsid w:val="00CF25BE"/>
    <w:rsid w:val="00CF2D10"/>
    <w:rsid w:val="00CF2F1A"/>
    <w:rsid w:val="00CF4D11"/>
    <w:rsid w:val="00CF64D0"/>
    <w:rsid w:val="00CF7892"/>
    <w:rsid w:val="00D027A3"/>
    <w:rsid w:val="00D02932"/>
    <w:rsid w:val="00D034D4"/>
    <w:rsid w:val="00D035F4"/>
    <w:rsid w:val="00D05980"/>
    <w:rsid w:val="00D05BC8"/>
    <w:rsid w:val="00D11FE4"/>
    <w:rsid w:val="00D12901"/>
    <w:rsid w:val="00D14223"/>
    <w:rsid w:val="00D16130"/>
    <w:rsid w:val="00D177AC"/>
    <w:rsid w:val="00D17E83"/>
    <w:rsid w:val="00D207FE"/>
    <w:rsid w:val="00D213CD"/>
    <w:rsid w:val="00D224B5"/>
    <w:rsid w:val="00D23455"/>
    <w:rsid w:val="00D25837"/>
    <w:rsid w:val="00D303CD"/>
    <w:rsid w:val="00D32A98"/>
    <w:rsid w:val="00D34C2B"/>
    <w:rsid w:val="00D36FAF"/>
    <w:rsid w:val="00D36FE5"/>
    <w:rsid w:val="00D429FC"/>
    <w:rsid w:val="00D43D62"/>
    <w:rsid w:val="00D44E14"/>
    <w:rsid w:val="00D47D56"/>
    <w:rsid w:val="00D50B00"/>
    <w:rsid w:val="00D50FF6"/>
    <w:rsid w:val="00D5295A"/>
    <w:rsid w:val="00D52B0C"/>
    <w:rsid w:val="00D53380"/>
    <w:rsid w:val="00D55657"/>
    <w:rsid w:val="00D55C27"/>
    <w:rsid w:val="00D56805"/>
    <w:rsid w:val="00D568A7"/>
    <w:rsid w:val="00D572F6"/>
    <w:rsid w:val="00D60201"/>
    <w:rsid w:val="00D6098D"/>
    <w:rsid w:val="00D60DA9"/>
    <w:rsid w:val="00D6283F"/>
    <w:rsid w:val="00D63BDB"/>
    <w:rsid w:val="00D64927"/>
    <w:rsid w:val="00D7029C"/>
    <w:rsid w:val="00D70DBB"/>
    <w:rsid w:val="00D7349D"/>
    <w:rsid w:val="00D76A75"/>
    <w:rsid w:val="00D81536"/>
    <w:rsid w:val="00D83E26"/>
    <w:rsid w:val="00D8563E"/>
    <w:rsid w:val="00D85DBC"/>
    <w:rsid w:val="00D86CA0"/>
    <w:rsid w:val="00D903E4"/>
    <w:rsid w:val="00D90E74"/>
    <w:rsid w:val="00D95D79"/>
    <w:rsid w:val="00D96D62"/>
    <w:rsid w:val="00D97980"/>
    <w:rsid w:val="00DA0FC5"/>
    <w:rsid w:val="00DA1778"/>
    <w:rsid w:val="00DA1D36"/>
    <w:rsid w:val="00DA3D2C"/>
    <w:rsid w:val="00DA535A"/>
    <w:rsid w:val="00DB063C"/>
    <w:rsid w:val="00DB0650"/>
    <w:rsid w:val="00DB0C8B"/>
    <w:rsid w:val="00DB559F"/>
    <w:rsid w:val="00DB5F58"/>
    <w:rsid w:val="00DB6CBB"/>
    <w:rsid w:val="00DC10DD"/>
    <w:rsid w:val="00DC6B54"/>
    <w:rsid w:val="00DC6DAA"/>
    <w:rsid w:val="00DD020F"/>
    <w:rsid w:val="00DD07F7"/>
    <w:rsid w:val="00DD152F"/>
    <w:rsid w:val="00DD203D"/>
    <w:rsid w:val="00DD2AB3"/>
    <w:rsid w:val="00DD2E66"/>
    <w:rsid w:val="00DD371C"/>
    <w:rsid w:val="00DD3A8E"/>
    <w:rsid w:val="00DD5164"/>
    <w:rsid w:val="00DE085F"/>
    <w:rsid w:val="00DE101C"/>
    <w:rsid w:val="00DE25DD"/>
    <w:rsid w:val="00DE29E6"/>
    <w:rsid w:val="00DE63D9"/>
    <w:rsid w:val="00DE76F7"/>
    <w:rsid w:val="00DE7D5B"/>
    <w:rsid w:val="00DF01B3"/>
    <w:rsid w:val="00DF04B5"/>
    <w:rsid w:val="00DF05F4"/>
    <w:rsid w:val="00DF0636"/>
    <w:rsid w:val="00DF3B2A"/>
    <w:rsid w:val="00DF4881"/>
    <w:rsid w:val="00DF7E9E"/>
    <w:rsid w:val="00E0118A"/>
    <w:rsid w:val="00E01301"/>
    <w:rsid w:val="00E01998"/>
    <w:rsid w:val="00E0212A"/>
    <w:rsid w:val="00E039F1"/>
    <w:rsid w:val="00E03F50"/>
    <w:rsid w:val="00E065AE"/>
    <w:rsid w:val="00E06E51"/>
    <w:rsid w:val="00E075DD"/>
    <w:rsid w:val="00E10BA4"/>
    <w:rsid w:val="00E11443"/>
    <w:rsid w:val="00E11F9E"/>
    <w:rsid w:val="00E12126"/>
    <w:rsid w:val="00E12A49"/>
    <w:rsid w:val="00E14541"/>
    <w:rsid w:val="00E15216"/>
    <w:rsid w:val="00E21539"/>
    <w:rsid w:val="00E222D0"/>
    <w:rsid w:val="00E23C7D"/>
    <w:rsid w:val="00E246EF"/>
    <w:rsid w:val="00E24806"/>
    <w:rsid w:val="00E25228"/>
    <w:rsid w:val="00E26E26"/>
    <w:rsid w:val="00E26E51"/>
    <w:rsid w:val="00E302A8"/>
    <w:rsid w:val="00E31241"/>
    <w:rsid w:val="00E34BC1"/>
    <w:rsid w:val="00E350BD"/>
    <w:rsid w:val="00E37EBB"/>
    <w:rsid w:val="00E40974"/>
    <w:rsid w:val="00E4275C"/>
    <w:rsid w:val="00E429DC"/>
    <w:rsid w:val="00E42FA7"/>
    <w:rsid w:val="00E4486F"/>
    <w:rsid w:val="00E45DBC"/>
    <w:rsid w:val="00E51FB0"/>
    <w:rsid w:val="00E52C85"/>
    <w:rsid w:val="00E531E4"/>
    <w:rsid w:val="00E53836"/>
    <w:rsid w:val="00E54B51"/>
    <w:rsid w:val="00E54F02"/>
    <w:rsid w:val="00E574BD"/>
    <w:rsid w:val="00E57804"/>
    <w:rsid w:val="00E57E9B"/>
    <w:rsid w:val="00E57EAA"/>
    <w:rsid w:val="00E631FA"/>
    <w:rsid w:val="00E6391C"/>
    <w:rsid w:val="00E66657"/>
    <w:rsid w:val="00E668AC"/>
    <w:rsid w:val="00E67DCF"/>
    <w:rsid w:val="00E70201"/>
    <w:rsid w:val="00E72FEF"/>
    <w:rsid w:val="00E74304"/>
    <w:rsid w:val="00E7515A"/>
    <w:rsid w:val="00E77EFE"/>
    <w:rsid w:val="00E805A8"/>
    <w:rsid w:val="00E80C0D"/>
    <w:rsid w:val="00E83708"/>
    <w:rsid w:val="00E839DF"/>
    <w:rsid w:val="00E843D0"/>
    <w:rsid w:val="00E84897"/>
    <w:rsid w:val="00E853BE"/>
    <w:rsid w:val="00E86919"/>
    <w:rsid w:val="00E87A8F"/>
    <w:rsid w:val="00E87E1D"/>
    <w:rsid w:val="00E90CD9"/>
    <w:rsid w:val="00E90F66"/>
    <w:rsid w:val="00E918FC"/>
    <w:rsid w:val="00E91B1D"/>
    <w:rsid w:val="00E91D6A"/>
    <w:rsid w:val="00E9384C"/>
    <w:rsid w:val="00EA0E51"/>
    <w:rsid w:val="00EA19BE"/>
    <w:rsid w:val="00EA213F"/>
    <w:rsid w:val="00EB3B46"/>
    <w:rsid w:val="00EB62AA"/>
    <w:rsid w:val="00EB6CE7"/>
    <w:rsid w:val="00EB74A0"/>
    <w:rsid w:val="00EC12D8"/>
    <w:rsid w:val="00EC15E3"/>
    <w:rsid w:val="00EC167E"/>
    <w:rsid w:val="00EC27CC"/>
    <w:rsid w:val="00EC28BC"/>
    <w:rsid w:val="00EC4110"/>
    <w:rsid w:val="00ED3F26"/>
    <w:rsid w:val="00ED474D"/>
    <w:rsid w:val="00ED7AD4"/>
    <w:rsid w:val="00EE29D2"/>
    <w:rsid w:val="00EE35B9"/>
    <w:rsid w:val="00EE4B11"/>
    <w:rsid w:val="00EE6CCC"/>
    <w:rsid w:val="00EF2B52"/>
    <w:rsid w:val="00EF6141"/>
    <w:rsid w:val="00EF6408"/>
    <w:rsid w:val="00F0025E"/>
    <w:rsid w:val="00F05F0A"/>
    <w:rsid w:val="00F104C4"/>
    <w:rsid w:val="00F11417"/>
    <w:rsid w:val="00F11628"/>
    <w:rsid w:val="00F14757"/>
    <w:rsid w:val="00F1483D"/>
    <w:rsid w:val="00F1491D"/>
    <w:rsid w:val="00F16689"/>
    <w:rsid w:val="00F17E83"/>
    <w:rsid w:val="00F20F0F"/>
    <w:rsid w:val="00F217AC"/>
    <w:rsid w:val="00F23AFD"/>
    <w:rsid w:val="00F2557C"/>
    <w:rsid w:val="00F26002"/>
    <w:rsid w:val="00F27043"/>
    <w:rsid w:val="00F302AD"/>
    <w:rsid w:val="00F30E07"/>
    <w:rsid w:val="00F3194A"/>
    <w:rsid w:val="00F31EB0"/>
    <w:rsid w:val="00F323BE"/>
    <w:rsid w:val="00F323FD"/>
    <w:rsid w:val="00F33751"/>
    <w:rsid w:val="00F33ACF"/>
    <w:rsid w:val="00F3409E"/>
    <w:rsid w:val="00F359C3"/>
    <w:rsid w:val="00F371F5"/>
    <w:rsid w:val="00F37320"/>
    <w:rsid w:val="00F37392"/>
    <w:rsid w:val="00F377F1"/>
    <w:rsid w:val="00F37967"/>
    <w:rsid w:val="00F44060"/>
    <w:rsid w:val="00F44F13"/>
    <w:rsid w:val="00F45154"/>
    <w:rsid w:val="00F45982"/>
    <w:rsid w:val="00F45D79"/>
    <w:rsid w:val="00F46032"/>
    <w:rsid w:val="00F46696"/>
    <w:rsid w:val="00F473FD"/>
    <w:rsid w:val="00F4754A"/>
    <w:rsid w:val="00F508F4"/>
    <w:rsid w:val="00F51BB8"/>
    <w:rsid w:val="00F51CB1"/>
    <w:rsid w:val="00F52CB5"/>
    <w:rsid w:val="00F52DD7"/>
    <w:rsid w:val="00F553AA"/>
    <w:rsid w:val="00F55C52"/>
    <w:rsid w:val="00F56654"/>
    <w:rsid w:val="00F61404"/>
    <w:rsid w:val="00F625D6"/>
    <w:rsid w:val="00F6262C"/>
    <w:rsid w:val="00F636C4"/>
    <w:rsid w:val="00F63E57"/>
    <w:rsid w:val="00F64798"/>
    <w:rsid w:val="00F64B7E"/>
    <w:rsid w:val="00F65770"/>
    <w:rsid w:val="00F66D65"/>
    <w:rsid w:val="00F7151F"/>
    <w:rsid w:val="00F71584"/>
    <w:rsid w:val="00F719F3"/>
    <w:rsid w:val="00F73563"/>
    <w:rsid w:val="00F74E49"/>
    <w:rsid w:val="00F7771B"/>
    <w:rsid w:val="00F77A07"/>
    <w:rsid w:val="00F81838"/>
    <w:rsid w:val="00F83173"/>
    <w:rsid w:val="00F8396C"/>
    <w:rsid w:val="00F843BD"/>
    <w:rsid w:val="00F85808"/>
    <w:rsid w:val="00F86E0D"/>
    <w:rsid w:val="00F91D83"/>
    <w:rsid w:val="00F9635A"/>
    <w:rsid w:val="00F96992"/>
    <w:rsid w:val="00F97AB6"/>
    <w:rsid w:val="00FA15BF"/>
    <w:rsid w:val="00FA19AD"/>
    <w:rsid w:val="00FA37D4"/>
    <w:rsid w:val="00FA5E9A"/>
    <w:rsid w:val="00FA62DC"/>
    <w:rsid w:val="00FA6BA8"/>
    <w:rsid w:val="00FB0E35"/>
    <w:rsid w:val="00FB1AE9"/>
    <w:rsid w:val="00FB2AFC"/>
    <w:rsid w:val="00FB3F3B"/>
    <w:rsid w:val="00FB557A"/>
    <w:rsid w:val="00FB5A39"/>
    <w:rsid w:val="00FC06AE"/>
    <w:rsid w:val="00FC0C8B"/>
    <w:rsid w:val="00FC1D9E"/>
    <w:rsid w:val="00FC29C4"/>
    <w:rsid w:val="00FC4C0C"/>
    <w:rsid w:val="00FC58A4"/>
    <w:rsid w:val="00FC5997"/>
    <w:rsid w:val="00FC795B"/>
    <w:rsid w:val="00FD05C8"/>
    <w:rsid w:val="00FD0FEE"/>
    <w:rsid w:val="00FD24E2"/>
    <w:rsid w:val="00FD5551"/>
    <w:rsid w:val="00FD7378"/>
    <w:rsid w:val="00FE2415"/>
    <w:rsid w:val="00FE34C0"/>
    <w:rsid w:val="00FE50F6"/>
    <w:rsid w:val="00FE5285"/>
    <w:rsid w:val="00FE7FF9"/>
    <w:rsid w:val="00FF1068"/>
    <w:rsid w:val="00FF355D"/>
    <w:rsid w:val="00FF6851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42DE5"/>
  <w15:docId w15:val="{A272D520-B1E5-4140-AB1E-FB0D5ECE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7A87"/>
  </w:style>
  <w:style w:type="paragraph" w:styleId="Titolo1">
    <w:name w:val="heading 1"/>
    <w:basedOn w:val="Normale"/>
    <w:next w:val="Normale"/>
    <w:qFormat/>
    <w:rsid w:val="00452816"/>
    <w:pPr>
      <w:keepNext/>
      <w:pageBreakBefore/>
      <w:tabs>
        <w:tab w:val="left" w:pos="851"/>
      </w:tabs>
      <w:spacing w:before="48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52816"/>
    <w:pPr>
      <w:keepNext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qFormat/>
    <w:rsid w:val="004528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52816"/>
    <w:pPr>
      <w:keepNext/>
      <w:numPr>
        <w:ilvl w:val="3"/>
        <w:numId w:val="2"/>
      </w:numPr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452816"/>
    <w:pPr>
      <w:keepNext/>
      <w:numPr>
        <w:ilvl w:val="4"/>
        <w:numId w:val="2"/>
      </w:numPr>
      <w:outlineLvl w:val="4"/>
    </w:pPr>
    <w:rPr>
      <w:b/>
      <w:bCs/>
      <w:sz w:val="36"/>
    </w:rPr>
  </w:style>
  <w:style w:type="paragraph" w:styleId="Titolo6">
    <w:name w:val="heading 6"/>
    <w:basedOn w:val="Normale"/>
    <w:next w:val="Normale"/>
    <w:qFormat/>
    <w:rsid w:val="00452816"/>
    <w:pPr>
      <w:keepNext/>
      <w:numPr>
        <w:ilvl w:val="5"/>
        <w:numId w:val="2"/>
      </w:numP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452816"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45281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45281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452816"/>
    <w:pPr>
      <w:ind w:left="708"/>
    </w:pPr>
  </w:style>
  <w:style w:type="paragraph" w:styleId="Sommario1">
    <w:name w:val="toc 1"/>
    <w:basedOn w:val="Normale"/>
    <w:next w:val="Normale"/>
    <w:autoRedefine/>
    <w:semiHidden/>
    <w:rsid w:val="008F4DDA"/>
    <w:pPr>
      <w:spacing w:line="360" w:lineRule="auto"/>
    </w:pPr>
    <w:rPr>
      <w:rFonts w:ascii="Trebuchet MS" w:hAnsi="Trebuchet MS" w:cs="Arial"/>
      <w:bCs/>
      <w:color w:val="000080"/>
      <w:szCs w:val="26"/>
    </w:rPr>
  </w:style>
  <w:style w:type="paragraph" w:styleId="Sommario2">
    <w:name w:val="toc 2"/>
    <w:basedOn w:val="Normale"/>
    <w:next w:val="Normale"/>
    <w:autoRedefine/>
    <w:semiHidden/>
    <w:rsid w:val="00024D00"/>
    <w:pPr>
      <w:spacing w:line="360" w:lineRule="auto"/>
      <w:ind w:left="708"/>
    </w:pPr>
    <w:rPr>
      <w:rFonts w:ascii="Trebuchet MS" w:hAnsi="Trebuchet MS" w:cs="Arial"/>
      <w:bCs/>
      <w:color w:val="000080"/>
      <w:szCs w:val="28"/>
    </w:rPr>
  </w:style>
  <w:style w:type="paragraph" w:styleId="Sommario3">
    <w:name w:val="toc 3"/>
    <w:basedOn w:val="Normale"/>
    <w:next w:val="Normale"/>
    <w:semiHidden/>
    <w:rsid w:val="00024D00"/>
    <w:pPr>
      <w:spacing w:line="360" w:lineRule="auto"/>
      <w:ind w:left="708"/>
    </w:pPr>
    <w:rPr>
      <w:rFonts w:ascii="Trebuchet MS" w:hAnsi="Trebuchet MS"/>
      <w:color w:val="000080"/>
    </w:rPr>
  </w:style>
  <w:style w:type="paragraph" w:styleId="Sommario4">
    <w:name w:val="toc 4"/>
    <w:basedOn w:val="Normale"/>
    <w:next w:val="Normale"/>
    <w:autoRedefine/>
    <w:semiHidden/>
    <w:rsid w:val="00452816"/>
    <w:pPr>
      <w:ind w:left="720"/>
    </w:pPr>
  </w:style>
  <w:style w:type="character" w:styleId="Collegamentoipertestuale">
    <w:name w:val="Hyperlink"/>
    <w:rsid w:val="00452816"/>
    <w:rPr>
      <w:color w:val="0000FF"/>
      <w:u w:val="single"/>
    </w:rPr>
  </w:style>
  <w:style w:type="paragraph" w:styleId="Elenco2">
    <w:name w:val="List 2"/>
    <w:basedOn w:val="Normale"/>
    <w:rsid w:val="00452816"/>
    <w:pPr>
      <w:ind w:left="566" w:hanging="283"/>
    </w:pPr>
  </w:style>
  <w:style w:type="paragraph" w:styleId="Puntoelenco2">
    <w:name w:val="List Bullet 2"/>
    <w:basedOn w:val="Normale"/>
    <w:autoRedefine/>
    <w:rsid w:val="00452816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452816"/>
    <w:pPr>
      <w:spacing w:after="120"/>
      <w:jc w:val="both"/>
    </w:pPr>
  </w:style>
  <w:style w:type="paragraph" w:styleId="Intestazione">
    <w:name w:val="header"/>
    <w:basedOn w:val="Normale"/>
    <w:rsid w:val="0045281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52816"/>
    <w:pPr>
      <w:tabs>
        <w:tab w:val="center" w:pos="4819"/>
        <w:tab w:val="right" w:pos="9638"/>
      </w:tabs>
    </w:pPr>
  </w:style>
  <w:style w:type="character" w:styleId="Collegamentovisitato">
    <w:name w:val="FollowedHyperlink"/>
    <w:rsid w:val="00452816"/>
    <w:rPr>
      <w:color w:val="800080"/>
      <w:u w:val="single"/>
    </w:rPr>
  </w:style>
  <w:style w:type="character" w:styleId="Rimandocommento">
    <w:name w:val="annotation reference"/>
    <w:uiPriority w:val="99"/>
    <w:semiHidden/>
    <w:rsid w:val="004528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52816"/>
  </w:style>
  <w:style w:type="paragraph" w:styleId="Didascalia">
    <w:name w:val="caption"/>
    <w:basedOn w:val="Normale"/>
    <w:next w:val="Normale"/>
    <w:qFormat/>
    <w:rsid w:val="00452816"/>
    <w:pPr>
      <w:spacing w:before="120" w:after="120"/>
    </w:pPr>
    <w:rPr>
      <w:b/>
      <w:bCs/>
    </w:rPr>
  </w:style>
  <w:style w:type="paragraph" w:customStyle="1" w:styleId="TitoloDocumento">
    <w:name w:val="Titolo Documento"/>
    <w:basedOn w:val="Normale"/>
    <w:rsid w:val="00452816"/>
    <w:rPr>
      <w:rFonts w:ascii="Arial" w:hAnsi="Arial" w:cs="Arial"/>
      <w:b/>
      <w:bCs/>
      <w:sz w:val="40"/>
    </w:rPr>
  </w:style>
  <w:style w:type="paragraph" w:customStyle="1" w:styleId="TitoloDocumento2">
    <w:name w:val="Titolo Documento 2"/>
    <w:basedOn w:val="Normale"/>
    <w:rsid w:val="00452816"/>
    <w:rPr>
      <w:sz w:val="28"/>
    </w:rPr>
  </w:style>
  <w:style w:type="paragraph" w:styleId="Indice1">
    <w:name w:val="index 1"/>
    <w:basedOn w:val="Normale"/>
    <w:next w:val="Normale"/>
    <w:autoRedefine/>
    <w:semiHidden/>
    <w:rsid w:val="00452816"/>
    <w:pPr>
      <w:ind w:left="240" w:hanging="240"/>
    </w:pPr>
  </w:style>
  <w:style w:type="paragraph" w:styleId="Titoloindice">
    <w:name w:val="index heading"/>
    <w:basedOn w:val="Normale"/>
    <w:next w:val="Indice1"/>
    <w:semiHidden/>
    <w:rsid w:val="00452816"/>
    <w:rPr>
      <w:rFonts w:ascii="Arial" w:hAnsi="Arial" w:cs="Arial"/>
      <w:b/>
      <w:bCs/>
      <w:sz w:val="28"/>
    </w:rPr>
  </w:style>
  <w:style w:type="table" w:styleId="Grigliatabella">
    <w:name w:val="Table Grid"/>
    <w:basedOn w:val="Tabellanormale"/>
    <w:rsid w:val="003A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tabella4">
    <w:name w:val="Table List 4"/>
    <w:aliases w:val="Tabella tecnica"/>
    <w:basedOn w:val="Tabellanormale"/>
    <w:rsid w:val="0028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C0C0C0" w:fill="FFFFFF"/>
      </w:tcPr>
    </w:tblStylePr>
  </w:style>
  <w:style w:type="paragraph" w:styleId="Testofumetto">
    <w:name w:val="Balloon Text"/>
    <w:basedOn w:val="Normale"/>
    <w:semiHidden/>
    <w:rsid w:val="00C74DCA"/>
    <w:rPr>
      <w:rFonts w:ascii="Tahoma" w:hAnsi="Tahoma" w:cs="Tahoma"/>
      <w:sz w:val="16"/>
      <w:szCs w:val="16"/>
    </w:rPr>
  </w:style>
  <w:style w:type="paragraph" w:customStyle="1" w:styleId="StileGiustificato">
    <w:name w:val="Stile Giustificato"/>
    <w:basedOn w:val="Normale"/>
    <w:rsid w:val="005302E8"/>
    <w:pPr>
      <w:spacing w:before="120" w:after="120"/>
      <w:jc w:val="both"/>
    </w:pPr>
  </w:style>
  <w:style w:type="paragraph" w:customStyle="1" w:styleId="StileComicSansMS10ptPrimariga125cm">
    <w:name w:val="Stile Comic Sans MS 10 pt Prima riga:  125 cm"/>
    <w:basedOn w:val="Normale"/>
    <w:link w:val="StileComicSansMS10ptPrimariga125cmCarattere"/>
    <w:rsid w:val="00C7184B"/>
    <w:pPr>
      <w:spacing w:before="120" w:after="120"/>
      <w:jc w:val="both"/>
    </w:pPr>
    <w:rPr>
      <w:rFonts w:ascii="Comic Sans MS" w:hAnsi="Comic Sans MS"/>
      <w:bCs/>
    </w:rPr>
  </w:style>
  <w:style w:type="character" w:customStyle="1" w:styleId="StileComicSansMS10ptPrimariga125cmCarattere">
    <w:name w:val="Stile Comic Sans MS 10 pt Prima riga:  125 cm Carattere"/>
    <w:link w:val="StileComicSansMS10ptPrimariga125cm"/>
    <w:rsid w:val="00C7184B"/>
    <w:rPr>
      <w:rFonts w:ascii="Comic Sans MS" w:hAnsi="Comic Sans MS"/>
      <w:bCs/>
      <w:lang w:val="it-IT" w:eastAsia="it-IT" w:bidi="ar-SA"/>
    </w:rPr>
  </w:style>
  <w:style w:type="paragraph" w:styleId="NormaleWeb">
    <w:name w:val="Normal (Web)"/>
    <w:basedOn w:val="Normale"/>
    <w:uiPriority w:val="99"/>
    <w:rsid w:val="0071670E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280E11"/>
    <w:pPr>
      <w:spacing w:after="120" w:line="480" w:lineRule="auto"/>
    </w:pPr>
  </w:style>
  <w:style w:type="paragraph" w:styleId="Soggettocommento">
    <w:name w:val="annotation subject"/>
    <w:basedOn w:val="Testocommento"/>
    <w:next w:val="Testocommento"/>
    <w:semiHidden/>
    <w:rsid w:val="00CA6B8D"/>
    <w:rPr>
      <w:b/>
      <w:bCs/>
    </w:rPr>
  </w:style>
  <w:style w:type="paragraph" w:customStyle="1" w:styleId="Noparagraphstyle">
    <w:name w:val="[No paragraph style]"/>
    <w:rsid w:val="00F217A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tabella">
    <w:name w:val="tabella"/>
    <w:basedOn w:val="Normale"/>
    <w:autoRedefine/>
    <w:rsid w:val="005F570A"/>
    <w:pPr>
      <w:tabs>
        <w:tab w:val="right" w:pos="1905"/>
      </w:tabs>
      <w:ind w:left="8"/>
    </w:pPr>
    <w:rPr>
      <w:rFonts w:ascii="Trebuchet MS" w:eastAsia="Times" w:hAnsi="Trebuchet MS"/>
      <w:lang w:val="de-DE"/>
    </w:rPr>
  </w:style>
  <w:style w:type="character" w:styleId="Numeropagina">
    <w:name w:val="page number"/>
    <w:basedOn w:val="Carpredefinitoparagrafo"/>
    <w:rsid w:val="00D16130"/>
  </w:style>
  <w:style w:type="paragraph" w:customStyle="1" w:styleId="titolo20">
    <w:name w:val="titolo2"/>
    <w:basedOn w:val="Normale"/>
    <w:rsid w:val="00222F1F"/>
    <w:pPr>
      <w:spacing w:line="360" w:lineRule="atLeast"/>
    </w:pPr>
    <w:rPr>
      <w:rFonts w:ascii="Trebuchet MS" w:eastAsia="Times" w:hAnsi="Trebuchet MS"/>
      <w:b/>
      <w:color w:val="112872"/>
      <w:sz w:val="28"/>
    </w:rPr>
  </w:style>
  <w:style w:type="table" w:customStyle="1" w:styleId="titolotabella">
    <w:name w:val="titolo tabella"/>
    <w:basedOn w:val="Tabellasemplice1"/>
    <w:rsid w:val="00222F1F"/>
    <w:rPr>
      <w:rFonts w:ascii="Trebuchet MS" w:eastAsia="Times" w:hAnsi="Trebuchet MS"/>
      <w:b/>
      <w:color w:val="112872"/>
    </w:rPr>
    <w:tblPr>
      <w:tblCellMar>
        <w:left w:w="0" w:type="dxa"/>
        <w:right w:w="0" w:type="dxa"/>
      </w:tblCellMar>
    </w:tblPr>
    <w:tblStylePr w:type="firstRow">
      <w:rPr>
        <w:rFonts w:ascii="New York" w:hAnsi="New York"/>
        <w:b/>
        <w:color w:val="112872"/>
        <w:sz w:val="20"/>
      </w:rPr>
      <w:tblPr/>
      <w:tcPr>
        <w:tcBorders>
          <w:bottom w:val="single" w:sz="6" w:space="0" w:color="008000"/>
          <w:tl2br w:val="nil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1">
    <w:name w:val="Table Simple 1"/>
    <w:basedOn w:val="Tabellanormale"/>
    <w:rsid w:val="00222F1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StileTrebuchetMS10ptGiustificato">
    <w:name w:val="Stile Trebuchet MS 10 pt Giustificato"/>
    <w:basedOn w:val="Normale"/>
    <w:rsid w:val="00E429DC"/>
    <w:pPr>
      <w:jc w:val="both"/>
    </w:pPr>
    <w:rPr>
      <w:rFonts w:ascii="Trebuchet MS" w:hAnsi="Trebuchet MS"/>
    </w:rPr>
  </w:style>
  <w:style w:type="paragraph" w:styleId="Indicedellefigure">
    <w:name w:val="table of figures"/>
    <w:basedOn w:val="Normale"/>
    <w:next w:val="Normale"/>
    <w:semiHidden/>
    <w:rsid w:val="000D6825"/>
    <w:pPr>
      <w:spacing w:line="360" w:lineRule="auto"/>
      <w:ind w:left="480" w:hanging="480"/>
    </w:pPr>
    <w:rPr>
      <w:rFonts w:ascii="Trebuchet MS" w:hAnsi="Trebuchet MS"/>
      <w:color w:val="000080"/>
    </w:rPr>
  </w:style>
  <w:style w:type="paragraph" w:customStyle="1" w:styleId="StileTitolo1TrebuchetMS14ptNonGrassettoGiustificato">
    <w:name w:val="Stile Titolo 1 + Trebuchet MS 14 pt Non Grassetto Giustificato ..."/>
    <w:basedOn w:val="Titolo1"/>
    <w:next w:val="StileTrebuchetMS10ptGiustificato"/>
    <w:rsid w:val="00E429DC"/>
    <w:pPr>
      <w:numPr>
        <w:numId w:val="2"/>
      </w:numPr>
      <w:spacing w:before="60"/>
      <w:jc w:val="both"/>
    </w:pPr>
    <w:rPr>
      <w:rFonts w:ascii="Trebuchet MS" w:hAnsi="Trebuchet MS" w:cs="Times New Roman"/>
      <w:b w:val="0"/>
      <w:bCs w:val="0"/>
      <w:sz w:val="28"/>
      <w:szCs w:val="20"/>
    </w:rPr>
  </w:style>
  <w:style w:type="paragraph" w:customStyle="1" w:styleId="StileTitolo2TrebuchetMS12ptNonGrassettoGiustificato">
    <w:name w:val="Stile Titolo 2 + Trebuchet MS 12 pt Non Grassetto Giustificato"/>
    <w:basedOn w:val="Titolo2"/>
    <w:next w:val="StileTrebuchetMS10ptGiustificato"/>
    <w:rsid w:val="003A110B"/>
    <w:pPr>
      <w:numPr>
        <w:ilvl w:val="1"/>
        <w:numId w:val="2"/>
      </w:numPr>
      <w:jc w:val="both"/>
    </w:pPr>
    <w:rPr>
      <w:rFonts w:ascii="Trebuchet MS" w:hAnsi="Trebuchet MS" w:cs="Times New Roman"/>
      <w:b w:val="0"/>
      <w:bCs w:val="0"/>
      <w:sz w:val="24"/>
      <w:szCs w:val="20"/>
    </w:rPr>
  </w:style>
  <w:style w:type="paragraph" w:customStyle="1" w:styleId="StileTitolo3TrebuchetMS10ptNonGrassettoCorsivoGiust">
    <w:name w:val="Stile Titolo 3 + Trebuchet MS 10 pt Non Grassetto Corsivo Giust..."/>
    <w:basedOn w:val="StileTrebuchetMS10ptGiustificato"/>
    <w:rsid w:val="003A110B"/>
    <w:pPr>
      <w:numPr>
        <w:ilvl w:val="2"/>
        <w:numId w:val="2"/>
      </w:numPr>
    </w:pPr>
    <w:rPr>
      <w:b/>
      <w:bCs/>
      <w:i/>
      <w:iCs/>
    </w:rPr>
  </w:style>
  <w:style w:type="paragraph" w:styleId="Primorientrocorpodeltesto">
    <w:name w:val="Body Text First Indent"/>
    <w:basedOn w:val="Corpotesto"/>
    <w:link w:val="PrimorientrocorpodeltestoCarattere"/>
    <w:rsid w:val="009E7A87"/>
    <w:pPr>
      <w:ind w:firstLine="210"/>
      <w:jc w:val="left"/>
    </w:pPr>
  </w:style>
  <w:style w:type="paragraph" w:styleId="Intestazionemessaggio">
    <w:name w:val="Message Header"/>
    <w:basedOn w:val="Normale"/>
    <w:autoRedefine/>
    <w:rsid w:val="009E7A87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284"/>
        <w:tab w:val="left" w:pos="2370"/>
      </w:tabs>
      <w:spacing w:line="360" w:lineRule="auto"/>
      <w:ind w:left="709" w:hanging="652"/>
      <w:jc w:val="both"/>
    </w:pPr>
    <w:rPr>
      <w:b/>
      <w:i/>
      <w:sz w:val="24"/>
    </w:rPr>
  </w:style>
  <w:style w:type="paragraph" w:customStyle="1" w:styleId="Oggetto">
    <w:name w:val="Oggetto:"/>
    <w:basedOn w:val="Normale"/>
    <w:next w:val="Primorientrocorpodeltesto"/>
    <w:autoRedefine/>
    <w:rsid w:val="00536803"/>
    <w:pPr>
      <w:spacing w:after="120"/>
      <w:ind w:left="567" w:hanging="358"/>
      <w:jc w:val="both"/>
    </w:pPr>
    <w:rPr>
      <w:rFonts w:asciiTheme="minorHAnsi" w:hAnsiTheme="minorHAnsi"/>
      <w:b/>
      <w:iCs/>
    </w:rPr>
  </w:style>
  <w:style w:type="paragraph" w:styleId="Titolo">
    <w:name w:val="Title"/>
    <w:basedOn w:val="Normale"/>
    <w:qFormat/>
    <w:rsid w:val="009E7A87"/>
    <w:pPr>
      <w:jc w:val="center"/>
    </w:pPr>
    <w:rPr>
      <w:sz w:val="28"/>
    </w:rPr>
  </w:style>
  <w:style w:type="paragraph" w:customStyle="1" w:styleId="Paragrafo">
    <w:name w:val="Paragrafo"/>
    <w:basedOn w:val="Testonormale"/>
    <w:rsid w:val="009E7A87"/>
    <w:pPr>
      <w:ind w:firstLine="357"/>
      <w:jc w:val="both"/>
    </w:pPr>
    <w:rPr>
      <w:rFonts w:ascii="Times New Roman" w:hAnsi="Times New Roman" w:cs="Times New Roman"/>
      <w:sz w:val="24"/>
    </w:rPr>
  </w:style>
  <w:style w:type="paragraph" w:styleId="Testonormale">
    <w:name w:val="Plain Text"/>
    <w:basedOn w:val="Normale"/>
    <w:rsid w:val="009E7A87"/>
    <w:rPr>
      <w:rFonts w:ascii="Courier New" w:hAnsi="Courier New" w:cs="Courier New"/>
    </w:rPr>
  </w:style>
  <w:style w:type="paragraph" w:styleId="Testonotaapidipagina">
    <w:name w:val="footnote text"/>
    <w:basedOn w:val="Normale"/>
    <w:semiHidden/>
    <w:rsid w:val="002E0850"/>
  </w:style>
  <w:style w:type="character" w:styleId="Rimandonotaapidipagina">
    <w:name w:val="footnote reference"/>
    <w:semiHidden/>
    <w:rsid w:val="002E0850"/>
    <w:rPr>
      <w:vertAlign w:val="superscript"/>
    </w:rPr>
  </w:style>
  <w:style w:type="paragraph" w:customStyle="1" w:styleId="CarattereCarattere1">
    <w:name w:val="Carattere Carattere1"/>
    <w:basedOn w:val="Normale"/>
    <w:rsid w:val="0083042C"/>
    <w:pPr>
      <w:ind w:left="567"/>
    </w:pPr>
    <w:rPr>
      <w:rFonts w:ascii="Arial" w:hAnsi="Arial"/>
      <w:sz w:val="24"/>
      <w:szCs w:val="24"/>
    </w:rPr>
  </w:style>
  <w:style w:type="paragraph" w:customStyle="1" w:styleId="Cod">
    <w:name w:val="Cod"/>
    <w:aliases w:val="class e data"/>
    <w:basedOn w:val="Normale"/>
    <w:rsid w:val="00487CBE"/>
    <w:pPr>
      <w:spacing w:line="300" w:lineRule="exact"/>
    </w:pPr>
    <w:rPr>
      <w:rFonts w:ascii="Trebuchet MS" w:hAnsi="Trebuchet MS"/>
      <w:b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1AE6"/>
    <w:pPr>
      <w:ind w:left="720"/>
      <w:contextualSpacing/>
    </w:pPr>
  </w:style>
  <w:style w:type="paragraph" w:styleId="Revisione">
    <w:name w:val="Revision"/>
    <w:hidden/>
    <w:uiPriority w:val="99"/>
    <w:semiHidden/>
    <w:rsid w:val="00D207FE"/>
  </w:style>
  <w:style w:type="character" w:customStyle="1" w:styleId="CorpotestoCarattere">
    <w:name w:val="Corpo testo Carattere"/>
    <w:basedOn w:val="Carpredefinitoparagrafo"/>
    <w:link w:val="Corpotesto"/>
    <w:rsid w:val="007E5B56"/>
  </w:style>
  <w:style w:type="character" w:customStyle="1" w:styleId="PrimorientrocorpodeltestoCarattere">
    <w:name w:val="Primo rientro corpo del testo Carattere"/>
    <w:basedOn w:val="CorpotestoCarattere"/>
    <w:link w:val="Primorientrocorpodeltesto"/>
    <w:rsid w:val="007E5B56"/>
  </w:style>
  <w:style w:type="character" w:customStyle="1" w:styleId="WW8Num5z0">
    <w:name w:val="WW8Num5z0"/>
    <w:rsid w:val="00D90E74"/>
    <w:rPr>
      <w:rFonts w:ascii="Symbol" w:hAnsi="Symbol" w:cs="Symbol" w:hint="defaul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AF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213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742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8806-E760-4B0B-855D-C116606B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1214</Words>
  <Characters>7287</Characters>
  <Application>Microsoft Office Word</Application>
  <DocSecurity>0</DocSecurity>
  <Lines>134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Consip </cp:lastModifiedBy>
  <cp:revision>27</cp:revision>
  <cp:lastPrinted>2026-04-23T14:08:00Z</cp:lastPrinted>
  <dcterms:created xsi:type="dcterms:W3CDTF">2026-01-09T17:52:00Z</dcterms:created>
  <dcterms:modified xsi:type="dcterms:W3CDTF">2026-04-23T15:11:00Z</dcterms:modified>
</cp:coreProperties>
</file>